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D3F89C" w14:textId="77777777" w:rsidR="00A64ED9" w:rsidRDefault="00A64ED9">
      <w:pPr>
        <w:spacing w:after="220"/>
        <w:jc w:val="center"/>
        <w:rPr>
          <w:b/>
          <w:sz w:val="34"/>
          <w:lang w:eastAsia="ko-KR"/>
        </w:rPr>
      </w:pPr>
    </w:p>
    <w:p w14:paraId="442FAB5A" w14:textId="3AA3B142" w:rsidR="00433F3F" w:rsidRDefault="00EC3338">
      <w:pPr>
        <w:spacing w:after="220"/>
        <w:jc w:val="center"/>
        <w:rPr>
          <w:lang w:eastAsia="ko-KR"/>
        </w:rPr>
      </w:pPr>
      <w:r>
        <w:rPr>
          <w:b/>
          <w:sz w:val="34"/>
          <w:lang w:eastAsia="ko-KR"/>
        </w:rPr>
        <w:t xml:space="preserve">2026 </w:t>
      </w:r>
      <w:proofErr w:type="spellStart"/>
      <w:r>
        <w:rPr>
          <w:b/>
          <w:sz w:val="34"/>
          <w:lang w:eastAsia="ko-KR"/>
        </w:rPr>
        <w:t>드림풀</w:t>
      </w:r>
      <w:proofErr w:type="spellEnd"/>
      <w:r>
        <w:rPr>
          <w:b/>
          <w:sz w:val="34"/>
          <w:lang w:eastAsia="ko-KR"/>
        </w:rPr>
        <w:t xml:space="preserve"> </w:t>
      </w:r>
      <w:proofErr w:type="spellStart"/>
      <w:r>
        <w:rPr>
          <w:b/>
          <w:sz w:val="34"/>
          <w:lang w:eastAsia="ko-KR"/>
        </w:rPr>
        <w:t>부스러기사랑나눔회</w:t>
      </w:r>
      <w:proofErr w:type="spellEnd"/>
      <w:r>
        <w:rPr>
          <w:b/>
          <w:sz w:val="34"/>
          <w:lang w:eastAsia="ko-KR"/>
        </w:rPr>
        <w:br/>
        <w:t>대학생 해외봉사 서포터즈 지원서</w:t>
      </w:r>
    </w:p>
    <w:p w14:paraId="73CD7AC7" w14:textId="38F8496E" w:rsidR="00433F3F" w:rsidRDefault="003A65D9">
      <w:pPr>
        <w:spacing w:before="160" w:after="60"/>
      </w:pPr>
      <w:r>
        <w:rPr>
          <w:rFonts w:hint="eastAsia"/>
          <w:b/>
          <w:sz w:val="23"/>
        </w:rPr>
        <w:t>•</w:t>
      </w:r>
      <w:proofErr w:type="spellStart"/>
      <w:r w:rsidR="00EC3338">
        <w:rPr>
          <w:b/>
          <w:sz w:val="23"/>
        </w:rPr>
        <w:t>인적사항</w:t>
      </w:r>
      <w:proofErr w:type="spellEnd"/>
    </w:p>
    <w:tbl>
      <w:tblPr>
        <w:tblW w:w="0" w:type="auto"/>
        <w:jc w:val="center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ook w:val="04A0" w:firstRow="1" w:lastRow="0" w:firstColumn="1" w:lastColumn="0" w:noHBand="0" w:noVBand="1"/>
      </w:tblPr>
      <w:tblGrid>
        <w:gridCol w:w="1434"/>
        <w:gridCol w:w="3497"/>
        <w:gridCol w:w="1322"/>
        <w:gridCol w:w="3828"/>
      </w:tblGrid>
      <w:tr w:rsidR="000F24EE" w14:paraId="2AC9315F" w14:textId="77777777" w:rsidTr="000F24EE">
        <w:trPr>
          <w:trHeight w:val="442"/>
          <w:jc w:val="center"/>
        </w:trPr>
        <w:tc>
          <w:tcPr>
            <w:tcW w:w="1434" w:type="dxa"/>
            <w:shd w:val="clear" w:color="auto" w:fill="EDEDED"/>
            <w:vAlign w:val="center"/>
          </w:tcPr>
          <w:p w14:paraId="2CEC1164" w14:textId="77777777" w:rsidR="000F24EE" w:rsidRDefault="000F24EE">
            <w:pPr>
              <w:spacing w:after="0"/>
              <w:jc w:val="center"/>
            </w:pPr>
            <w:proofErr w:type="spellStart"/>
            <w:r>
              <w:rPr>
                <w:b/>
                <w:sz w:val="18"/>
              </w:rPr>
              <w:t>성명</w:t>
            </w:r>
            <w:proofErr w:type="spellEnd"/>
          </w:p>
        </w:tc>
        <w:tc>
          <w:tcPr>
            <w:tcW w:w="3497" w:type="dxa"/>
            <w:vAlign w:val="center"/>
          </w:tcPr>
          <w:p w14:paraId="7763EEC9" w14:textId="77777777" w:rsidR="000F24EE" w:rsidRDefault="000F24EE">
            <w:pPr>
              <w:spacing w:after="0"/>
            </w:pPr>
          </w:p>
        </w:tc>
        <w:tc>
          <w:tcPr>
            <w:tcW w:w="1322" w:type="dxa"/>
            <w:shd w:val="clear" w:color="auto" w:fill="EDEDED"/>
            <w:vAlign w:val="center"/>
          </w:tcPr>
          <w:p w14:paraId="4FCC7D78" w14:textId="77777777" w:rsidR="000F24EE" w:rsidRDefault="000F24EE">
            <w:pPr>
              <w:spacing w:after="0"/>
              <w:jc w:val="center"/>
            </w:pPr>
            <w:r>
              <w:rPr>
                <w:b/>
                <w:sz w:val="18"/>
              </w:rPr>
              <w:t>생년월일</w:t>
            </w:r>
          </w:p>
        </w:tc>
        <w:tc>
          <w:tcPr>
            <w:tcW w:w="3828" w:type="dxa"/>
            <w:vAlign w:val="center"/>
          </w:tcPr>
          <w:p w14:paraId="72F64686" w14:textId="77777777" w:rsidR="000F24EE" w:rsidRDefault="000F24EE">
            <w:pPr>
              <w:spacing w:after="0"/>
            </w:pPr>
          </w:p>
        </w:tc>
      </w:tr>
      <w:tr w:rsidR="000F24EE" w14:paraId="2AED659E" w14:textId="77777777" w:rsidTr="000F24EE">
        <w:trPr>
          <w:trHeight w:val="442"/>
          <w:jc w:val="center"/>
        </w:trPr>
        <w:tc>
          <w:tcPr>
            <w:tcW w:w="1434" w:type="dxa"/>
            <w:shd w:val="clear" w:color="auto" w:fill="EDEDED"/>
            <w:vAlign w:val="center"/>
          </w:tcPr>
          <w:p w14:paraId="0377C17D" w14:textId="7A89FAA7" w:rsidR="000F24EE" w:rsidRDefault="00152C04">
            <w:pPr>
              <w:spacing w:after="0"/>
              <w:jc w:val="center"/>
            </w:pPr>
            <w:r>
              <w:rPr>
                <w:rFonts w:hint="eastAsia"/>
                <w:b/>
                <w:sz w:val="18"/>
                <w:lang w:eastAsia="ko-KR"/>
              </w:rPr>
              <w:t>성별</w:t>
            </w:r>
          </w:p>
        </w:tc>
        <w:tc>
          <w:tcPr>
            <w:tcW w:w="3497" w:type="dxa"/>
            <w:vAlign w:val="center"/>
          </w:tcPr>
          <w:p w14:paraId="24467FD3" w14:textId="77777777" w:rsidR="000F24EE" w:rsidRDefault="000F24EE">
            <w:pPr>
              <w:spacing w:after="0"/>
            </w:pPr>
          </w:p>
        </w:tc>
        <w:tc>
          <w:tcPr>
            <w:tcW w:w="1322" w:type="dxa"/>
            <w:shd w:val="clear" w:color="auto" w:fill="EDEDED"/>
            <w:vAlign w:val="center"/>
          </w:tcPr>
          <w:p w14:paraId="3FA289F5" w14:textId="700CA7D0" w:rsidR="000F24EE" w:rsidRPr="00152C04" w:rsidRDefault="00152C04">
            <w:pPr>
              <w:spacing w:after="0"/>
              <w:jc w:val="center"/>
              <w:rPr>
                <w:b/>
                <w:bCs/>
              </w:rPr>
            </w:pPr>
            <w:r w:rsidRPr="00152C04">
              <w:rPr>
                <w:rFonts w:hint="eastAsia"/>
                <w:b/>
                <w:bCs/>
                <w:lang w:eastAsia="ko-KR"/>
              </w:rPr>
              <w:t>휴대전화</w:t>
            </w:r>
          </w:p>
        </w:tc>
        <w:tc>
          <w:tcPr>
            <w:tcW w:w="3828" w:type="dxa"/>
            <w:vAlign w:val="center"/>
          </w:tcPr>
          <w:p w14:paraId="599360B5" w14:textId="77777777" w:rsidR="000F24EE" w:rsidRDefault="000F24EE">
            <w:pPr>
              <w:spacing w:after="0"/>
            </w:pPr>
          </w:p>
        </w:tc>
      </w:tr>
      <w:tr w:rsidR="000F24EE" w14:paraId="60D829F4" w14:textId="77777777" w:rsidTr="000F24EE">
        <w:trPr>
          <w:trHeight w:val="442"/>
          <w:jc w:val="center"/>
        </w:trPr>
        <w:tc>
          <w:tcPr>
            <w:tcW w:w="1434" w:type="dxa"/>
            <w:shd w:val="clear" w:color="auto" w:fill="EDEDED"/>
            <w:vAlign w:val="center"/>
          </w:tcPr>
          <w:p w14:paraId="70601638" w14:textId="77777777" w:rsidR="000F24EE" w:rsidRDefault="000F24EE">
            <w:pPr>
              <w:spacing w:after="0"/>
              <w:jc w:val="center"/>
            </w:pPr>
            <w:proofErr w:type="spellStart"/>
            <w:r>
              <w:rPr>
                <w:b/>
                <w:sz w:val="18"/>
              </w:rPr>
              <w:t>주소</w:t>
            </w:r>
            <w:proofErr w:type="spellEnd"/>
          </w:p>
        </w:tc>
        <w:tc>
          <w:tcPr>
            <w:tcW w:w="3497" w:type="dxa"/>
            <w:vAlign w:val="center"/>
          </w:tcPr>
          <w:p w14:paraId="3141488C" w14:textId="77777777" w:rsidR="000F24EE" w:rsidRDefault="000F24EE">
            <w:pPr>
              <w:spacing w:after="0"/>
            </w:pPr>
            <w:r>
              <w:rPr>
                <w:sz w:val="18"/>
              </w:rPr>
              <w:t>시·군·구까지 기재</w:t>
            </w:r>
          </w:p>
        </w:tc>
        <w:tc>
          <w:tcPr>
            <w:tcW w:w="1322" w:type="dxa"/>
            <w:shd w:val="clear" w:color="auto" w:fill="EDEDED"/>
            <w:vAlign w:val="center"/>
          </w:tcPr>
          <w:p w14:paraId="3088F369" w14:textId="770E4585" w:rsidR="000F24EE" w:rsidRPr="00152C04" w:rsidRDefault="00152C04">
            <w:pPr>
              <w:spacing w:after="0"/>
              <w:jc w:val="center"/>
              <w:rPr>
                <w:b/>
                <w:bCs/>
              </w:rPr>
            </w:pPr>
            <w:r w:rsidRPr="00152C04">
              <w:rPr>
                <w:rFonts w:hint="eastAsia"/>
                <w:b/>
                <w:bCs/>
                <w:lang w:eastAsia="ko-KR"/>
              </w:rPr>
              <w:t>이메일</w:t>
            </w:r>
          </w:p>
        </w:tc>
        <w:tc>
          <w:tcPr>
            <w:tcW w:w="3828" w:type="dxa"/>
            <w:vAlign w:val="center"/>
          </w:tcPr>
          <w:p w14:paraId="10EEC0BD" w14:textId="77777777" w:rsidR="000F24EE" w:rsidRDefault="000F24EE">
            <w:pPr>
              <w:spacing w:after="0"/>
            </w:pPr>
          </w:p>
        </w:tc>
      </w:tr>
      <w:tr w:rsidR="000F24EE" w14:paraId="1585F521" w14:textId="77777777" w:rsidTr="000F24EE">
        <w:trPr>
          <w:trHeight w:val="442"/>
          <w:jc w:val="center"/>
        </w:trPr>
        <w:tc>
          <w:tcPr>
            <w:tcW w:w="1434" w:type="dxa"/>
            <w:shd w:val="clear" w:color="auto" w:fill="EDEDED"/>
            <w:vAlign w:val="center"/>
          </w:tcPr>
          <w:p w14:paraId="5FCE5014" w14:textId="4AF0158E" w:rsidR="000F24EE" w:rsidRDefault="000F24EE">
            <w:pPr>
              <w:spacing w:after="0"/>
              <w:jc w:val="center"/>
              <w:rPr>
                <w:lang w:eastAsia="ko-KR"/>
              </w:rPr>
            </w:pPr>
            <w:proofErr w:type="spellStart"/>
            <w:r>
              <w:rPr>
                <w:b/>
                <w:sz w:val="18"/>
              </w:rPr>
              <w:t>학교</w:t>
            </w:r>
            <w:proofErr w:type="spellEnd"/>
            <w:r w:rsidR="00152C04">
              <w:rPr>
                <w:rFonts w:hint="eastAsia"/>
                <w:b/>
                <w:sz w:val="18"/>
                <w:lang w:eastAsia="ko-KR"/>
              </w:rPr>
              <w:t xml:space="preserve"> 및 전공</w:t>
            </w:r>
          </w:p>
        </w:tc>
        <w:tc>
          <w:tcPr>
            <w:tcW w:w="3497" w:type="dxa"/>
            <w:vAlign w:val="center"/>
          </w:tcPr>
          <w:p w14:paraId="08E2F253" w14:textId="77777777" w:rsidR="000F24EE" w:rsidRDefault="000F24EE">
            <w:pPr>
              <w:spacing w:after="0"/>
            </w:pPr>
          </w:p>
        </w:tc>
        <w:tc>
          <w:tcPr>
            <w:tcW w:w="1322" w:type="dxa"/>
            <w:shd w:val="clear" w:color="auto" w:fill="EDEDED"/>
            <w:vAlign w:val="center"/>
          </w:tcPr>
          <w:p w14:paraId="05771294" w14:textId="1C8C07C5" w:rsidR="000F24EE" w:rsidRDefault="00152C04">
            <w:pPr>
              <w:spacing w:after="0"/>
              <w:jc w:val="center"/>
            </w:pPr>
            <w:proofErr w:type="spellStart"/>
            <w:r>
              <w:rPr>
                <w:b/>
                <w:sz w:val="18"/>
              </w:rPr>
              <w:t>학년</w:t>
            </w:r>
            <w:proofErr w:type="spellEnd"/>
            <w:r>
              <w:rPr>
                <w:b/>
                <w:sz w:val="18"/>
              </w:rPr>
              <w:t>/</w:t>
            </w:r>
            <w:proofErr w:type="spellStart"/>
            <w:r>
              <w:rPr>
                <w:b/>
                <w:sz w:val="18"/>
              </w:rPr>
              <w:t>학기</w:t>
            </w:r>
            <w:proofErr w:type="spellEnd"/>
          </w:p>
        </w:tc>
        <w:tc>
          <w:tcPr>
            <w:tcW w:w="3828" w:type="dxa"/>
            <w:vAlign w:val="center"/>
          </w:tcPr>
          <w:p w14:paraId="441062A0" w14:textId="77777777" w:rsidR="000F24EE" w:rsidRDefault="000F24EE">
            <w:pPr>
              <w:spacing w:after="0"/>
            </w:pPr>
          </w:p>
        </w:tc>
      </w:tr>
      <w:tr w:rsidR="00152C04" w14:paraId="6FAD4BBD" w14:textId="77777777" w:rsidTr="000F24EE">
        <w:trPr>
          <w:trHeight w:val="422"/>
          <w:jc w:val="center"/>
        </w:trPr>
        <w:tc>
          <w:tcPr>
            <w:tcW w:w="1434" w:type="dxa"/>
            <w:shd w:val="clear" w:color="auto" w:fill="EDEDED"/>
            <w:vAlign w:val="center"/>
          </w:tcPr>
          <w:p w14:paraId="4F19BC7E" w14:textId="5600C102" w:rsidR="00152C04" w:rsidRPr="00152C04" w:rsidRDefault="00152C04" w:rsidP="00152C04">
            <w:pPr>
              <w:spacing w:after="0"/>
              <w:jc w:val="center"/>
              <w:rPr>
                <w:b/>
                <w:bCs/>
                <w:lang w:eastAsia="ko-KR"/>
              </w:rPr>
            </w:pPr>
            <w:proofErr w:type="spellStart"/>
            <w:r>
              <w:rPr>
                <w:b/>
                <w:sz w:val="18"/>
              </w:rPr>
              <w:t>재학상태</w:t>
            </w:r>
            <w:proofErr w:type="spellEnd"/>
          </w:p>
        </w:tc>
        <w:tc>
          <w:tcPr>
            <w:tcW w:w="3497" w:type="dxa"/>
            <w:vAlign w:val="center"/>
          </w:tcPr>
          <w:p w14:paraId="29610EE2" w14:textId="75F946DC" w:rsidR="00152C04" w:rsidRDefault="00152C04" w:rsidP="00152C04">
            <w:pPr>
              <w:spacing w:after="0"/>
            </w:pPr>
            <w:proofErr w:type="spellStart"/>
            <w:r>
              <w:rPr>
                <w:sz w:val="18"/>
              </w:rPr>
              <w:t>재학</w:t>
            </w:r>
            <w:proofErr w:type="spellEnd"/>
            <w:r>
              <w:rPr>
                <w:sz w:val="18"/>
              </w:rPr>
              <w:t xml:space="preserve"> / </w:t>
            </w:r>
            <w:proofErr w:type="spellStart"/>
            <w:r>
              <w:rPr>
                <w:sz w:val="18"/>
              </w:rPr>
              <w:t>휴학</w:t>
            </w:r>
            <w:proofErr w:type="spellEnd"/>
            <w:r>
              <w:rPr>
                <w:sz w:val="18"/>
              </w:rPr>
              <w:t xml:space="preserve"> / </w:t>
            </w:r>
            <w:proofErr w:type="spellStart"/>
            <w:r>
              <w:rPr>
                <w:sz w:val="18"/>
              </w:rPr>
              <w:t>졸업예정</w:t>
            </w:r>
            <w:proofErr w:type="spellEnd"/>
          </w:p>
        </w:tc>
        <w:tc>
          <w:tcPr>
            <w:tcW w:w="1322" w:type="dxa"/>
            <w:shd w:val="clear" w:color="auto" w:fill="EDEDED"/>
            <w:vAlign w:val="center"/>
          </w:tcPr>
          <w:p w14:paraId="0B84B72A" w14:textId="4FADF986" w:rsidR="00152C04" w:rsidRPr="00152C04" w:rsidRDefault="00152C04" w:rsidP="00152C04">
            <w:pPr>
              <w:spacing w:after="0"/>
              <w:jc w:val="center"/>
              <w:rPr>
                <w:b/>
                <w:bCs/>
                <w:lang w:eastAsia="ko-KR"/>
              </w:rPr>
            </w:pPr>
            <w:r w:rsidRPr="00152C04">
              <w:rPr>
                <w:rFonts w:hint="eastAsia"/>
                <w:b/>
                <w:bCs/>
                <w:lang w:eastAsia="ko-KR"/>
              </w:rPr>
              <w:t>S</w:t>
            </w:r>
            <w:r w:rsidRPr="00152C04">
              <w:rPr>
                <w:b/>
                <w:bCs/>
                <w:lang w:eastAsia="ko-KR"/>
              </w:rPr>
              <w:t>NS</w:t>
            </w:r>
          </w:p>
        </w:tc>
        <w:tc>
          <w:tcPr>
            <w:tcW w:w="3828" w:type="dxa"/>
            <w:vAlign w:val="center"/>
          </w:tcPr>
          <w:p w14:paraId="7D738F89" w14:textId="7213EEEB" w:rsidR="00152C04" w:rsidRDefault="00152C04" w:rsidP="00152C04">
            <w:pPr>
              <w:spacing w:after="0"/>
            </w:pPr>
          </w:p>
        </w:tc>
      </w:tr>
      <w:tr w:rsidR="008859E1" w14:paraId="57EFB754" w14:textId="77777777" w:rsidTr="000F24EE">
        <w:trPr>
          <w:trHeight w:val="422"/>
          <w:jc w:val="center"/>
        </w:trPr>
        <w:tc>
          <w:tcPr>
            <w:tcW w:w="1434" w:type="dxa"/>
            <w:shd w:val="clear" w:color="auto" w:fill="EDEDED"/>
            <w:vAlign w:val="center"/>
          </w:tcPr>
          <w:p w14:paraId="2C3DE73A" w14:textId="5617B7C3" w:rsidR="008859E1" w:rsidRDefault="008859E1" w:rsidP="008859E1">
            <w:pPr>
              <w:spacing w:after="0"/>
              <w:jc w:val="center"/>
              <w:rPr>
                <w:b/>
                <w:sz w:val="18"/>
                <w:lang w:eastAsia="ko-KR"/>
              </w:rPr>
            </w:pPr>
            <w:r>
              <w:rPr>
                <w:rFonts w:hint="eastAsia"/>
                <w:b/>
                <w:sz w:val="18"/>
                <w:lang w:eastAsia="ko-KR"/>
              </w:rPr>
              <w:t>특기</w:t>
            </w:r>
          </w:p>
        </w:tc>
        <w:tc>
          <w:tcPr>
            <w:tcW w:w="3497" w:type="dxa"/>
            <w:vAlign w:val="center"/>
          </w:tcPr>
          <w:p w14:paraId="5DDC6666" w14:textId="77777777" w:rsidR="008859E1" w:rsidRDefault="008859E1">
            <w:pPr>
              <w:spacing w:after="0"/>
            </w:pPr>
          </w:p>
        </w:tc>
        <w:tc>
          <w:tcPr>
            <w:tcW w:w="1322" w:type="dxa"/>
            <w:shd w:val="clear" w:color="auto" w:fill="EDEDED"/>
            <w:vAlign w:val="center"/>
          </w:tcPr>
          <w:p w14:paraId="6B513816" w14:textId="7705B22D" w:rsidR="008859E1" w:rsidRDefault="008859E1" w:rsidP="000F24EE">
            <w:pPr>
              <w:spacing w:after="0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  <w:lang w:eastAsia="ko-KR"/>
              </w:rPr>
              <w:t>취미</w:t>
            </w:r>
          </w:p>
        </w:tc>
        <w:tc>
          <w:tcPr>
            <w:tcW w:w="3828" w:type="dxa"/>
            <w:vAlign w:val="center"/>
          </w:tcPr>
          <w:p w14:paraId="25E18673" w14:textId="77777777" w:rsidR="008859E1" w:rsidRDefault="008859E1" w:rsidP="00ED3D36">
            <w:pPr>
              <w:spacing w:after="0"/>
              <w:rPr>
                <w:sz w:val="18"/>
              </w:rPr>
            </w:pPr>
          </w:p>
        </w:tc>
      </w:tr>
    </w:tbl>
    <w:p w14:paraId="71C580BD" w14:textId="243E092D" w:rsidR="00433F3F" w:rsidRDefault="003A65D9">
      <w:pPr>
        <w:spacing w:before="160" w:after="60"/>
      </w:pPr>
      <w:r>
        <w:rPr>
          <w:rFonts w:hint="eastAsia"/>
          <w:b/>
          <w:sz w:val="23"/>
        </w:rPr>
        <w:t>•</w:t>
      </w:r>
      <w:r w:rsidR="00152C04">
        <w:rPr>
          <w:rFonts w:hint="eastAsia"/>
          <w:b/>
          <w:sz w:val="23"/>
          <w:lang w:eastAsia="ko-KR"/>
        </w:rPr>
        <w:t>경력</w:t>
      </w:r>
      <w:r w:rsidR="00EC3338">
        <w:rPr>
          <w:b/>
          <w:sz w:val="23"/>
        </w:rPr>
        <w:t xml:space="preserve"> 및 </w:t>
      </w:r>
      <w:proofErr w:type="spellStart"/>
      <w:r w:rsidR="00EC3338">
        <w:rPr>
          <w:b/>
          <w:sz w:val="23"/>
        </w:rPr>
        <w:t>활동경험</w:t>
      </w:r>
      <w:proofErr w:type="spellEnd"/>
    </w:p>
    <w:tbl>
      <w:tblPr>
        <w:tblW w:w="0" w:type="auto"/>
        <w:jc w:val="center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ook w:val="04A0" w:firstRow="1" w:lastRow="0" w:firstColumn="1" w:lastColumn="0" w:noHBand="0" w:noVBand="1"/>
      </w:tblPr>
      <w:tblGrid>
        <w:gridCol w:w="1418"/>
        <w:gridCol w:w="1952"/>
        <w:gridCol w:w="1556"/>
        <w:gridCol w:w="1276"/>
        <w:gridCol w:w="1706"/>
        <w:gridCol w:w="2169"/>
      </w:tblGrid>
      <w:tr w:rsidR="008859E1" w14:paraId="2292A321" w14:textId="77777777" w:rsidTr="008859E1">
        <w:trPr>
          <w:trHeight w:val="465"/>
          <w:jc w:val="center"/>
        </w:trPr>
        <w:tc>
          <w:tcPr>
            <w:tcW w:w="1418" w:type="dxa"/>
            <w:vMerge w:val="restart"/>
            <w:shd w:val="clear" w:color="auto" w:fill="EDEDED"/>
            <w:vAlign w:val="center"/>
          </w:tcPr>
          <w:p w14:paraId="51B02296" w14:textId="77777777" w:rsidR="008859E1" w:rsidRDefault="008859E1">
            <w:pPr>
              <w:spacing w:after="0"/>
              <w:jc w:val="center"/>
              <w:rPr>
                <w:b/>
                <w:sz w:val="17"/>
                <w:lang w:eastAsia="ko-KR"/>
              </w:rPr>
            </w:pPr>
            <w:r>
              <w:rPr>
                <w:rFonts w:hint="eastAsia"/>
                <w:b/>
                <w:sz w:val="17"/>
                <w:lang w:eastAsia="ko-KR"/>
              </w:rPr>
              <w:t xml:space="preserve">국내외 </w:t>
            </w:r>
          </w:p>
          <w:p w14:paraId="46B04E6E" w14:textId="6A3A17CE" w:rsidR="008859E1" w:rsidRDefault="008859E1">
            <w:pPr>
              <w:spacing w:after="0"/>
              <w:jc w:val="center"/>
              <w:rPr>
                <w:b/>
                <w:sz w:val="17"/>
                <w:lang w:eastAsia="ko-KR"/>
              </w:rPr>
            </w:pPr>
            <w:r>
              <w:rPr>
                <w:rFonts w:hint="eastAsia"/>
                <w:b/>
                <w:sz w:val="17"/>
                <w:lang w:eastAsia="ko-KR"/>
              </w:rPr>
              <w:t>봉사활동</w:t>
            </w:r>
          </w:p>
          <w:p w14:paraId="40E8BF88" w14:textId="12C2652E" w:rsidR="008859E1" w:rsidRDefault="008859E1">
            <w:pPr>
              <w:spacing w:after="0"/>
              <w:jc w:val="center"/>
            </w:pPr>
            <w:r>
              <w:rPr>
                <w:b/>
                <w:sz w:val="17"/>
              </w:rPr>
              <w:t>경</w:t>
            </w:r>
            <w:r>
              <w:rPr>
                <w:rFonts w:hint="eastAsia"/>
                <w:b/>
                <w:sz w:val="17"/>
                <w:lang w:eastAsia="ko-KR"/>
              </w:rPr>
              <w:t>력</w:t>
            </w:r>
          </w:p>
        </w:tc>
        <w:tc>
          <w:tcPr>
            <w:tcW w:w="1952" w:type="dxa"/>
            <w:vAlign w:val="center"/>
          </w:tcPr>
          <w:p w14:paraId="0E885986" w14:textId="49BB7331" w:rsidR="008859E1" w:rsidRPr="008859E1" w:rsidRDefault="008859E1" w:rsidP="008859E1">
            <w:pPr>
              <w:spacing w:after="0"/>
              <w:jc w:val="center"/>
              <w:rPr>
                <w:b/>
                <w:bCs/>
              </w:rPr>
            </w:pPr>
            <w:r w:rsidRPr="008859E1">
              <w:rPr>
                <w:rFonts w:hint="eastAsia"/>
                <w:b/>
                <w:bCs/>
                <w:lang w:eastAsia="ko-KR"/>
              </w:rPr>
              <w:t>기관명</w:t>
            </w:r>
          </w:p>
        </w:tc>
        <w:tc>
          <w:tcPr>
            <w:tcW w:w="4538" w:type="dxa"/>
            <w:gridSpan w:val="3"/>
            <w:vAlign w:val="center"/>
          </w:tcPr>
          <w:p w14:paraId="238DD321" w14:textId="671E64B8" w:rsidR="008859E1" w:rsidRPr="008859E1" w:rsidRDefault="008859E1" w:rsidP="008859E1">
            <w:pPr>
              <w:spacing w:after="0"/>
              <w:jc w:val="center"/>
              <w:rPr>
                <w:b/>
                <w:bCs/>
              </w:rPr>
            </w:pPr>
            <w:r w:rsidRPr="008859E1">
              <w:rPr>
                <w:rFonts w:hint="eastAsia"/>
                <w:b/>
                <w:bCs/>
                <w:lang w:eastAsia="ko-KR"/>
              </w:rPr>
              <w:t>활동내용</w:t>
            </w:r>
          </w:p>
        </w:tc>
        <w:tc>
          <w:tcPr>
            <w:tcW w:w="2169" w:type="dxa"/>
            <w:vAlign w:val="center"/>
          </w:tcPr>
          <w:p w14:paraId="42FA977E" w14:textId="6EFAAF29" w:rsidR="008859E1" w:rsidRPr="008859E1" w:rsidRDefault="008859E1" w:rsidP="008859E1">
            <w:pPr>
              <w:spacing w:after="0"/>
              <w:jc w:val="center"/>
              <w:rPr>
                <w:b/>
                <w:bCs/>
              </w:rPr>
            </w:pPr>
            <w:r w:rsidRPr="008859E1">
              <w:rPr>
                <w:rFonts w:hint="eastAsia"/>
                <w:b/>
                <w:bCs/>
                <w:lang w:eastAsia="ko-KR"/>
              </w:rPr>
              <w:t>활동기간</w:t>
            </w:r>
          </w:p>
        </w:tc>
      </w:tr>
      <w:tr w:rsidR="008859E1" w14:paraId="6178DECC" w14:textId="77777777" w:rsidTr="008859E1">
        <w:trPr>
          <w:trHeight w:val="465"/>
          <w:jc w:val="center"/>
        </w:trPr>
        <w:tc>
          <w:tcPr>
            <w:tcW w:w="1418" w:type="dxa"/>
            <w:vMerge/>
            <w:shd w:val="clear" w:color="auto" w:fill="EDEDED"/>
            <w:vAlign w:val="center"/>
          </w:tcPr>
          <w:p w14:paraId="3F438723" w14:textId="77777777" w:rsidR="008859E1" w:rsidRDefault="008859E1">
            <w:pPr>
              <w:spacing w:after="0"/>
              <w:jc w:val="center"/>
              <w:rPr>
                <w:b/>
                <w:sz w:val="17"/>
                <w:lang w:eastAsia="ko-KR"/>
              </w:rPr>
            </w:pPr>
          </w:p>
        </w:tc>
        <w:tc>
          <w:tcPr>
            <w:tcW w:w="1952" w:type="dxa"/>
            <w:vAlign w:val="center"/>
          </w:tcPr>
          <w:p w14:paraId="38940FE6" w14:textId="77777777" w:rsidR="008859E1" w:rsidRDefault="008859E1">
            <w:pPr>
              <w:spacing w:after="0"/>
            </w:pPr>
          </w:p>
        </w:tc>
        <w:tc>
          <w:tcPr>
            <w:tcW w:w="4538" w:type="dxa"/>
            <w:gridSpan w:val="3"/>
            <w:vAlign w:val="center"/>
          </w:tcPr>
          <w:p w14:paraId="2332CA17" w14:textId="77777777" w:rsidR="008859E1" w:rsidRDefault="008859E1">
            <w:pPr>
              <w:spacing w:after="0"/>
            </w:pPr>
          </w:p>
        </w:tc>
        <w:tc>
          <w:tcPr>
            <w:tcW w:w="2169" w:type="dxa"/>
            <w:vAlign w:val="center"/>
          </w:tcPr>
          <w:p w14:paraId="1CA42DAC" w14:textId="458FCC0E" w:rsidR="008859E1" w:rsidRDefault="008859E1">
            <w:pPr>
              <w:spacing w:after="0"/>
            </w:pPr>
          </w:p>
        </w:tc>
      </w:tr>
      <w:tr w:rsidR="008859E1" w14:paraId="69EB765D" w14:textId="77777777" w:rsidTr="008859E1">
        <w:trPr>
          <w:trHeight w:val="465"/>
          <w:jc w:val="center"/>
        </w:trPr>
        <w:tc>
          <w:tcPr>
            <w:tcW w:w="1418" w:type="dxa"/>
            <w:vMerge/>
            <w:shd w:val="clear" w:color="auto" w:fill="EDEDED"/>
            <w:vAlign w:val="center"/>
          </w:tcPr>
          <w:p w14:paraId="0586D3E8" w14:textId="77777777" w:rsidR="008859E1" w:rsidRDefault="008859E1">
            <w:pPr>
              <w:spacing w:after="0"/>
              <w:jc w:val="center"/>
              <w:rPr>
                <w:b/>
                <w:sz w:val="17"/>
                <w:lang w:eastAsia="ko-KR"/>
              </w:rPr>
            </w:pPr>
          </w:p>
        </w:tc>
        <w:tc>
          <w:tcPr>
            <w:tcW w:w="1952" w:type="dxa"/>
            <w:vAlign w:val="center"/>
          </w:tcPr>
          <w:p w14:paraId="207C134C" w14:textId="77777777" w:rsidR="008859E1" w:rsidRDefault="008859E1">
            <w:pPr>
              <w:spacing w:after="0"/>
            </w:pPr>
          </w:p>
        </w:tc>
        <w:tc>
          <w:tcPr>
            <w:tcW w:w="4538" w:type="dxa"/>
            <w:gridSpan w:val="3"/>
            <w:vAlign w:val="center"/>
          </w:tcPr>
          <w:p w14:paraId="52FCFDEF" w14:textId="77777777" w:rsidR="008859E1" w:rsidRDefault="008859E1">
            <w:pPr>
              <w:spacing w:after="0"/>
            </w:pPr>
          </w:p>
        </w:tc>
        <w:tc>
          <w:tcPr>
            <w:tcW w:w="2169" w:type="dxa"/>
            <w:vAlign w:val="center"/>
          </w:tcPr>
          <w:p w14:paraId="4EA6A3EC" w14:textId="77777777" w:rsidR="008859E1" w:rsidRDefault="008859E1">
            <w:pPr>
              <w:spacing w:after="0"/>
            </w:pPr>
          </w:p>
        </w:tc>
      </w:tr>
      <w:tr w:rsidR="008859E1" w14:paraId="2A96ABE6" w14:textId="77777777" w:rsidTr="008859E1">
        <w:trPr>
          <w:trHeight w:val="465"/>
          <w:jc w:val="center"/>
        </w:trPr>
        <w:tc>
          <w:tcPr>
            <w:tcW w:w="1418" w:type="dxa"/>
            <w:vMerge/>
            <w:shd w:val="clear" w:color="auto" w:fill="EDEDED"/>
            <w:vAlign w:val="center"/>
          </w:tcPr>
          <w:p w14:paraId="35FA755E" w14:textId="77777777" w:rsidR="008859E1" w:rsidRDefault="008859E1">
            <w:pPr>
              <w:spacing w:after="0"/>
              <w:jc w:val="center"/>
              <w:rPr>
                <w:b/>
                <w:sz w:val="17"/>
                <w:lang w:eastAsia="ko-KR"/>
              </w:rPr>
            </w:pPr>
          </w:p>
        </w:tc>
        <w:tc>
          <w:tcPr>
            <w:tcW w:w="1952" w:type="dxa"/>
            <w:vAlign w:val="center"/>
          </w:tcPr>
          <w:p w14:paraId="647554AA" w14:textId="77777777" w:rsidR="008859E1" w:rsidRDefault="008859E1">
            <w:pPr>
              <w:spacing w:after="0"/>
            </w:pPr>
          </w:p>
        </w:tc>
        <w:tc>
          <w:tcPr>
            <w:tcW w:w="4538" w:type="dxa"/>
            <w:gridSpan w:val="3"/>
            <w:vAlign w:val="center"/>
          </w:tcPr>
          <w:p w14:paraId="043DDC79" w14:textId="77777777" w:rsidR="008859E1" w:rsidRDefault="008859E1">
            <w:pPr>
              <w:spacing w:after="0"/>
            </w:pPr>
          </w:p>
        </w:tc>
        <w:tc>
          <w:tcPr>
            <w:tcW w:w="2169" w:type="dxa"/>
            <w:vAlign w:val="center"/>
          </w:tcPr>
          <w:p w14:paraId="543FB1D9" w14:textId="77777777" w:rsidR="008859E1" w:rsidRDefault="008859E1">
            <w:pPr>
              <w:spacing w:after="0"/>
            </w:pPr>
          </w:p>
        </w:tc>
      </w:tr>
      <w:tr w:rsidR="008859E1" w14:paraId="55DA3BC5" w14:textId="77777777" w:rsidTr="008859E1">
        <w:trPr>
          <w:trHeight w:val="465"/>
          <w:jc w:val="center"/>
        </w:trPr>
        <w:tc>
          <w:tcPr>
            <w:tcW w:w="1418" w:type="dxa"/>
            <w:vMerge/>
            <w:shd w:val="clear" w:color="auto" w:fill="EDEDED"/>
            <w:vAlign w:val="center"/>
          </w:tcPr>
          <w:p w14:paraId="2505FC1C" w14:textId="77777777" w:rsidR="008859E1" w:rsidRDefault="008859E1">
            <w:pPr>
              <w:spacing w:after="0"/>
              <w:jc w:val="center"/>
              <w:rPr>
                <w:b/>
                <w:sz w:val="17"/>
                <w:lang w:eastAsia="ko-KR"/>
              </w:rPr>
            </w:pPr>
          </w:p>
        </w:tc>
        <w:tc>
          <w:tcPr>
            <w:tcW w:w="1952" w:type="dxa"/>
            <w:vAlign w:val="center"/>
          </w:tcPr>
          <w:p w14:paraId="71A58C3F" w14:textId="77777777" w:rsidR="008859E1" w:rsidRDefault="008859E1">
            <w:pPr>
              <w:spacing w:after="0"/>
            </w:pPr>
          </w:p>
        </w:tc>
        <w:tc>
          <w:tcPr>
            <w:tcW w:w="4538" w:type="dxa"/>
            <w:gridSpan w:val="3"/>
            <w:vAlign w:val="center"/>
          </w:tcPr>
          <w:p w14:paraId="77023110" w14:textId="77777777" w:rsidR="008859E1" w:rsidRDefault="008859E1">
            <w:pPr>
              <w:spacing w:after="0"/>
            </w:pPr>
          </w:p>
        </w:tc>
        <w:tc>
          <w:tcPr>
            <w:tcW w:w="2169" w:type="dxa"/>
            <w:vAlign w:val="center"/>
          </w:tcPr>
          <w:p w14:paraId="2A212D79" w14:textId="77777777" w:rsidR="008859E1" w:rsidRDefault="008859E1">
            <w:pPr>
              <w:spacing w:after="0"/>
            </w:pPr>
          </w:p>
        </w:tc>
      </w:tr>
      <w:tr w:rsidR="008859E1" w14:paraId="1D17D53E" w14:textId="77777777" w:rsidTr="008859E1">
        <w:trPr>
          <w:trHeight w:val="465"/>
          <w:jc w:val="center"/>
        </w:trPr>
        <w:tc>
          <w:tcPr>
            <w:tcW w:w="1418" w:type="dxa"/>
            <w:vMerge/>
            <w:shd w:val="clear" w:color="auto" w:fill="EDEDED"/>
            <w:vAlign w:val="center"/>
          </w:tcPr>
          <w:p w14:paraId="27FEFB1D" w14:textId="77777777" w:rsidR="008859E1" w:rsidRDefault="008859E1">
            <w:pPr>
              <w:spacing w:after="0"/>
              <w:jc w:val="center"/>
              <w:rPr>
                <w:b/>
                <w:sz w:val="17"/>
                <w:lang w:eastAsia="ko-KR"/>
              </w:rPr>
            </w:pPr>
          </w:p>
        </w:tc>
        <w:tc>
          <w:tcPr>
            <w:tcW w:w="1952" w:type="dxa"/>
            <w:vAlign w:val="center"/>
          </w:tcPr>
          <w:p w14:paraId="7BF45C93" w14:textId="77777777" w:rsidR="008859E1" w:rsidRDefault="008859E1">
            <w:pPr>
              <w:spacing w:after="0"/>
            </w:pPr>
          </w:p>
        </w:tc>
        <w:tc>
          <w:tcPr>
            <w:tcW w:w="4538" w:type="dxa"/>
            <w:gridSpan w:val="3"/>
            <w:vAlign w:val="center"/>
          </w:tcPr>
          <w:p w14:paraId="689079D2" w14:textId="77777777" w:rsidR="008859E1" w:rsidRDefault="008859E1">
            <w:pPr>
              <w:spacing w:after="0"/>
            </w:pPr>
          </w:p>
        </w:tc>
        <w:tc>
          <w:tcPr>
            <w:tcW w:w="2169" w:type="dxa"/>
            <w:vAlign w:val="center"/>
          </w:tcPr>
          <w:p w14:paraId="099E6866" w14:textId="77777777" w:rsidR="008859E1" w:rsidRDefault="008859E1">
            <w:pPr>
              <w:spacing w:after="0"/>
            </w:pPr>
          </w:p>
        </w:tc>
      </w:tr>
      <w:tr w:rsidR="00433F3F" w14:paraId="7C1855B9" w14:textId="77777777" w:rsidTr="008859E1">
        <w:trPr>
          <w:trHeight w:val="453"/>
          <w:jc w:val="center"/>
        </w:trPr>
        <w:tc>
          <w:tcPr>
            <w:tcW w:w="1418" w:type="dxa"/>
            <w:shd w:val="clear" w:color="auto" w:fill="EDEDED"/>
            <w:vAlign w:val="center"/>
          </w:tcPr>
          <w:p w14:paraId="657A040B" w14:textId="77777777" w:rsidR="000F24EE" w:rsidRDefault="00EC3338">
            <w:pPr>
              <w:spacing w:after="0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콘텐츠</w:t>
            </w:r>
            <w:proofErr w:type="spellEnd"/>
            <w:r>
              <w:rPr>
                <w:b/>
                <w:sz w:val="17"/>
              </w:rPr>
              <w:t xml:space="preserve"> </w:t>
            </w:r>
          </w:p>
          <w:p w14:paraId="6E88E11B" w14:textId="64031643" w:rsidR="00433F3F" w:rsidRDefault="00EC3338">
            <w:pPr>
              <w:spacing w:after="0"/>
              <w:jc w:val="center"/>
            </w:pPr>
            <w:proofErr w:type="spellStart"/>
            <w:r>
              <w:rPr>
                <w:b/>
                <w:sz w:val="17"/>
              </w:rPr>
              <w:t>제작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경험</w:t>
            </w:r>
            <w:proofErr w:type="spellEnd"/>
          </w:p>
        </w:tc>
        <w:tc>
          <w:tcPr>
            <w:tcW w:w="3508" w:type="dxa"/>
            <w:gridSpan w:val="2"/>
            <w:vAlign w:val="center"/>
          </w:tcPr>
          <w:p w14:paraId="1430CAE3" w14:textId="77777777" w:rsidR="00433F3F" w:rsidRDefault="00EC3338">
            <w:pPr>
              <w:spacing w:after="0"/>
              <w:rPr>
                <w:lang w:eastAsia="ko-KR"/>
              </w:rPr>
            </w:pPr>
            <w:proofErr w:type="gramStart"/>
            <w:r>
              <w:rPr>
                <w:sz w:val="17"/>
                <w:lang w:eastAsia="ko-KR"/>
              </w:rPr>
              <w:t>카드뉴스 /</w:t>
            </w:r>
            <w:proofErr w:type="gramEnd"/>
            <w:r>
              <w:rPr>
                <w:sz w:val="17"/>
                <w:lang w:eastAsia="ko-KR"/>
              </w:rPr>
              <w:t xml:space="preserve"> </w:t>
            </w:r>
            <w:proofErr w:type="spellStart"/>
            <w:r>
              <w:rPr>
                <w:sz w:val="17"/>
                <w:lang w:eastAsia="ko-KR"/>
              </w:rPr>
              <w:t>숏폼</w:t>
            </w:r>
            <w:proofErr w:type="spellEnd"/>
            <w:r>
              <w:rPr>
                <w:sz w:val="17"/>
                <w:lang w:eastAsia="ko-KR"/>
              </w:rPr>
              <w:t xml:space="preserve"> / 블로그 / 기타</w:t>
            </w:r>
          </w:p>
        </w:tc>
        <w:tc>
          <w:tcPr>
            <w:tcW w:w="1276" w:type="dxa"/>
            <w:shd w:val="clear" w:color="auto" w:fill="EDEDED"/>
            <w:vAlign w:val="center"/>
          </w:tcPr>
          <w:p w14:paraId="2EE42688" w14:textId="77777777" w:rsidR="00433F3F" w:rsidRDefault="00EC3338">
            <w:pPr>
              <w:spacing w:after="0"/>
              <w:jc w:val="center"/>
            </w:pPr>
            <w:proofErr w:type="spellStart"/>
            <w:r>
              <w:rPr>
                <w:b/>
                <w:sz w:val="17"/>
              </w:rPr>
              <w:t>사용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가능</w:t>
            </w:r>
            <w:proofErr w:type="spellEnd"/>
            <w:r>
              <w:rPr>
                <w:b/>
                <w:sz w:val="17"/>
              </w:rPr>
              <w:t xml:space="preserve"> 툴</w:t>
            </w:r>
          </w:p>
        </w:tc>
        <w:tc>
          <w:tcPr>
            <w:tcW w:w="3875" w:type="dxa"/>
            <w:gridSpan w:val="2"/>
            <w:vAlign w:val="center"/>
          </w:tcPr>
          <w:p w14:paraId="01A6EE80" w14:textId="77777777" w:rsidR="00433F3F" w:rsidRDefault="00EC3338">
            <w:pPr>
              <w:spacing w:after="0"/>
              <w:rPr>
                <w:lang w:eastAsia="ko-KR"/>
              </w:rPr>
            </w:pPr>
            <w:proofErr w:type="spellStart"/>
            <w:proofErr w:type="gramStart"/>
            <w:r>
              <w:rPr>
                <w:sz w:val="17"/>
                <w:lang w:eastAsia="ko-KR"/>
              </w:rPr>
              <w:t>캔바</w:t>
            </w:r>
            <w:proofErr w:type="spellEnd"/>
            <w:r>
              <w:rPr>
                <w:sz w:val="17"/>
                <w:lang w:eastAsia="ko-KR"/>
              </w:rPr>
              <w:t xml:space="preserve"> /</w:t>
            </w:r>
            <w:proofErr w:type="gramEnd"/>
            <w:r>
              <w:rPr>
                <w:sz w:val="17"/>
                <w:lang w:eastAsia="ko-KR"/>
              </w:rPr>
              <w:t xml:space="preserve"> 포토샵 / 프리미어 / </w:t>
            </w:r>
            <w:proofErr w:type="spellStart"/>
            <w:r>
              <w:rPr>
                <w:sz w:val="17"/>
                <w:lang w:eastAsia="ko-KR"/>
              </w:rPr>
              <w:t>캡컷</w:t>
            </w:r>
            <w:proofErr w:type="spellEnd"/>
            <w:r>
              <w:rPr>
                <w:sz w:val="17"/>
                <w:lang w:eastAsia="ko-KR"/>
              </w:rPr>
              <w:t xml:space="preserve"> / 기타</w:t>
            </w:r>
          </w:p>
        </w:tc>
      </w:tr>
      <w:tr w:rsidR="000F24EE" w14:paraId="6659677B" w14:textId="77777777" w:rsidTr="008859E1">
        <w:trPr>
          <w:trHeight w:val="552"/>
          <w:jc w:val="center"/>
        </w:trPr>
        <w:tc>
          <w:tcPr>
            <w:tcW w:w="1418" w:type="dxa"/>
            <w:shd w:val="clear" w:color="auto" w:fill="EDEDED"/>
            <w:vAlign w:val="center"/>
          </w:tcPr>
          <w:p w14:paraId="0F1E4361" w14:textId="77777777" w:rsidR="000F24EE" w:rsidRDefault="000F24EE">
            <w:pPr>
              <w:spacing w:after="0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외국어</w:t>
            </w:r>
            <w:proofErr w:type="spellEnd"/>
            <w:r>
              <w:rPr>
                <w:b/>
                <w:sz w:val="17"/>
              </w:rPr>
              <w:t xml:space="preserve"> </w:t>
            </w:r>
          </w:p>
          <w:p w14:paraId="4C9DA75F" w14:textId="6392BB09" w:rsidR="000F24EE" w:rsidRDefault="000F24EE">
            <w:pPr>
              <w:spacing w:after="0"/>
              <w:jc w:val="center"/>
            </w:pPr>
            <w:proofErr w:type="spellStart"/>
            <w:r>
              <w:rPr>
                <w:b/>
                <w:sz w:val="17"/>
              </w:rPr>
              <w:t>가능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여부</w:t>
            </w:r>
            <w:proofErr w:type="spellEnd"/>
          </w:p>
        </w:tc>
        <w:tc>
          <w:tcPr>
            <w:tcW w:w="3508" w:type="dxa"/>
            <w:gridSpan w:val="2"/>
            <w:vAlign w:val="center"/>
          </w:tcPr>
          <w:p w14:paraId="572AD4FB" w14:textId="0CB72729" w:rsidR="000F24EE" w:rsidRDefault="000F24EE">
            <w:pPr>
              <w:spacing w:after="0"/>
              <w:rPr>
                <w:lang w:eastAsia="ko-KR"/>
              </w:rPr>
            </w:pPr>
            <w:r>
              <w:rPr>
                <w:sz w:val="17"/>
                <w:lang w:eastAsia="ko-KR"/>
              </w:rPr>
              <w:t>언어 및 수준 기재</w:t>
            </w:r>
            <w:r>
              <w:rPr>
                <w:rFonts w:hint="eastAsia"/>
                <w:sz w:val="17"/>
                <w:lang w:eastAsia="ko-KR"/>
              </w:rPr>
              <w:t>(상/중/하)</w:t>
            </w:r>
          </w:p>
        </w:tc>
        <w:tc>
          <w:tcPr>
            <w:tcW w:w="1276" w:type="dxa"/>
            <w:shd w:val="clear" w:color="auto" w:fill="EDEDED"/>
            <w:vAlign w:val="center"/>
          </w:tcPr>
          <w:p w14:paraId="2139897C" w14:textId="77777777" w:rsidR="000F24EE" w:rsidRDefault="000F24EE">
            <w:pPr>
              <w:spacing w:after="0"/>
              <w:jc w:val="center"/>
            </w:pPr>
            <w:proofErr w:type="spellStart"/>
            <w:r>
              <w:rPr>
                <w:b/>
                <w:sz w:val="17"/>
              </w:rPr>
              <w:t>여권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보유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여부</w:t>
            </w:r>
            <w:proofErr w:type="spellEnd"/>
          </w:p>
        </w:tc>
        <w:tc>
          <w:tcPr>
            <w:tcW w:w="3875" w:type="dxa"/>
            <w:gridSpan w:val="2"/>
            <w:vAlign w:val="center"/>
          </w:tcPr>
          <w:p w14:paraId="375C2DE4" w14:textId="77777777" w:rsidR="000F24EE" w:rsidRDefault="000F24EE">
            <w:pPr>
              <w:spacing w:after="0"/>
            </w:pPr>
            <w:r>
              <w:rPr>
                <w:sz w:val="17"/>
              </w:rPr>
              <w:t>보유 / 발급 예정 / 없음</w:t>
            </w:r>
          </w:p>
        </w:tc>
      </w:tr>
    </w:tbl>
    <w:p w14:paraId="301D722E" w14:textId="5868D7C1" w:rsidR="00433F3F" w:rsidRDefault="003A65D9">
      <w:pPr>
        <w:spacing w:before="160" w:after="60"/>
        <w:rPr>
          <w:lang w:eastAsia="ko-KR"/>
        </w:rPr>
      </w:pPr>
      <w:r>
        <w:rPr>
          <w:rFonts w:hint="eastAsia"/>
          <w:b/>
          <w:sz w:val="23"/>
        </w:rPr>
        <w:t>•</w:t>
      </w:r>
      <w:r w:rsidR="00EC3338">
        <w:rPr>
          <w:b/>
          <w:sz w:val="23"/>
          <w:lang w:eastAsia="ko-KR"/>
        </w:rPr>
        <w:t>자기소개서</w:t>
      </w:r>
    </w:p>
    <w:p w14:paraId="74B21E5B" w14:textId="2FE3CAE7" w:rsidR="00433F3F" w:rsidRDefault="00EC3338">
      <w:pPr>
        <w:spacing w:before="140" w:after="60"/>
        <w:rPr>
          <w:lang w:eastAsia="ko-KR"/>
        </w:rPr>
      </w:pPr>
      <w:r>
        <w:rPr>
          <w:b/>
          <w:sz w:val="20"/>
          <w:lang w:eastAsia="ko-KR"/>
        </w:rPr>
        <w:t xml:space="preserve">1. </w:t>
      </w:r>
      <w:r w:rsidR="008859E1">
        <w:rPr>
          <w:rFonts w:hint="eastAsia"/>
          <w:b/>
          <w:sz w:val="20"/>
          <w:lang w:eastAsia="ko-KR"/>
        </w:rPr>
        <w:t xml:space="preserve">대학생 해외봉사 서포터즈에 지원하게 된 동기를 </w:t>
      </w:r>
      <w:r w:rsidR="00F1133C">
        <w:rPr>
          <w:rFonts w:hint="eastAsia"/>
          <w:b/>
          <w:sz w:val="20"/>
          <w:lang w:eastAsia="ko-KR"/>
        </w:rPr>
        <w:t xml:space="preserve">작성해 </w:t>
      </w:r>
      <w:r w:rsidR="008859E1">
        <w:rPr>
          <w:rFonts w:hint="eastAsia"/>
          <w:b/>
          <w:sz w:val="20"/>
          <w:lang w:eastAsia="ko-KR"/>
        </w:rPr>
        <w:t>주세요.</w:t>
      </w:r>
      <w:r w:rsidR="008859E1">
        <w:rPr>
          <w:b/>
          <w:sz w:val="20"/>
          <w:lang w:eastAsia="ko-KR"/>
        </w:rPr>
        <w:t xml:space="preserve"> (500</w:t>
      </w:r>
      <w:r w:rsidR="008859E1">
        <w:rPr>
          <w:rFonts w:hint="eastAsia"/>
          <w:b/>
          <w:sz w:val="20"/>
          <w:lang w:eastAsia="ko-KR"/>
        </w:rPr>
        <w:t>자 이내)</w:t>
      </w:r>
    </w:p>
    <w:tbl>
      <w:tblPr>
        <w:tblW w:w="0" w:type="auto"/>
        <w:jc w:val="center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  <w:insideH w:val="single" w:sz="6" w:space="0" w:color="BFBFBF"/>
          <w:insideV w:val="single" w:sz="6" w:space="0" w:color="BFBFBF"/>
        </w:tblBorders>
        <w:tblLook w:val="04A0" w:firstRow="1" w:lastRow="0" w:firstColumn="1" w:lastColumn="0" w:noHBand="0" w:noVBand="1"/>
      </w:tblPr>
      <w:tblGrid>
        <w:gridCol w:w="10426"/>
      </w:tblGrid>
      <w:tr w:rsidR="00433F3F" w14:paraId="6A713B99" w14:textId="77777777">
        <w:trPr>
          <w:trHeight w:val="1956"/>
          <w:jc w:val="center"/>
        </w:trPr>
        <w:tc>
          <w:tcPr>
            <w:tcW w:w="10426" w:type="dxa"/>
            <w:vAlign w:val="center"/>
          </w:tcPr>
          <w:p w14:paraId="70438C7B" w14:textId="77777777" w:rsidR="00433F3F" w:rsidRDefault="00433F3F">
            <w:pPr>
              <w:spacing w:after="0"/>
              <w:rPr>
                <w:lang w:eastAsia="ko-KR"/>
              </w:rPr>
            </w:pPr>
          </w:p>
        </w:tc>
      </w:tr>
    </w:tbl>
    <w:p w14:paraId="5665D48A" w14:textId="77777777" w:rsidR="00A64ED9" w:rsidRDefault="00A64ED9">
      <w:pPr>
        <w:spacing w:before="140" w:after="60"/>
        <w:rPr>
          <w:b/>
          <w:sz w:val="20"/>
          <w:lang w:eastAsia="ko-KR"/>
        </w:rPr>
      </w:pPr>
    </w:p>
    <w:p w14:paraId="15085299" w14:textId="42F54506" w:rsidR="00433F3F" w:rsidRDefault="00EC3338">
      <w:pPr>
        <w:spacing w:before="140" w:after="60"/>
        <w:rPr>
          <w:lang w:eastAsia="ko-KR"/>
        </w:rPr>
      </w:pPr>
      <w:r>
        <w:rPr>
          <w:b/>
          <w:sz w:val="20"/>
          <w:lang w:eastAsia="ko-KR"/>
        </w:rPr>
        <w:lastRenderedPageBreak/>
        <w:t>2.</w:t>
      </w:r>
      <w:r w:rsidR="008859E1">
        <w:rPr>
          <w:b/>
          <w:sz w:val="20"/>
          <w:lang w:eastAsia="ko-KR"/>
        </w:rPr>
        <w:t xml:space="preserve"> </w:t>
      </w:r>
      <w:r w:rsidR="00F1133C">
        <w:rPr>
          <w:rFonts w:hint="eastAsia"/>
          <w:b/>
          <w:sz w:val="20"/>
          <w:lang w:eastAsia="ko-KR"/>
        </w:rPr>
        <w:t>대학생 해외봉사 서포터즈 활동을 수행하는 데 도움이 될 자신의 강점과 관련 경험을 작성해 주세요.</w:t>
      </w:r>
      <w:r w:rsidR="008859E1">
        <w:rPr>
          <w:b/>
          <w:sz w:val="20"/>
          <w:lang w:eastAsia="ko-KR"/>
        </w:rPr>
        <w:t xml:space="preserve"> (500</w:t>
      </w:r>
      <w:r w:rsidR="008859E1">
        <w:rPr>
          <w:rFonts w:hint="eastAsia"/>
          <w:b/>
          <w:sz w:val="20"/>
          <w:lang w:eastAsia="ko-KR"/>
        </w:rPr>
        <w:t>자 이내)</w:t>
      </w:r>
    </w:p>
    <w:tbl>
      <w:tblPr>
        <w:tblW w:w="0" w:type="auto"/>
        <w:jc w:val="center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  <w:insideH w:val="single" w:sz="6" w:space="0" w:color="BFBFBF"/>
          <w:insideV w:val="single" w:sz="6" w:space="0" w:color="BFBFBF"/>
        </w:tblBorders>
        <w:tblLook w:val="04A0" w:firstRow="1" w:lastRow="0" w:firstColumn="1" w:lastColumn="0" w:noHBand="0" w:noVBand="1"/>
      </w:tblPr>
      <w:tblGrid>
        <w:gridCol w:w="10426"/>
      </w:tblGrid>
      <w:tr w:rsidR="00433F3F" w14:paraId="17748A90" w14:textId="77777777">
        <w:trPr>
          <w:trHeight w:val="2126"/>
          <w:jc w:val="center"/>
        </w:trPr>
        <w:tc>
          <w:tcPr>
            <w:tcW w:w="10426" w:type="dxa"/>
            <w:vAlign w:val="center"/>
          </w:tcPr>
          <w:p w14:paraId="7B556E47" w14:textId="77777777" w:rsidR="00433F3F" w:rsidRDefault="00433F3F">
            <w:pPr>
              <w:spacing w:after="0"/>
              <w:rPr>
                <w:lang w:eastAsia="ko-KR"/>
              </w:rPr>
            </w:pPr>
          </w:p>
        </w:tc>
      </w:tr>
    </w:tbl>
    <w:p w14:paraId="25F79B6B" w14:textId="77777777" w:rsidR="001107D9" w:rsidRPr="001107D9" w:rsidRDefault="001107D9" w:rsidP="001107D9">
      <w:pPr>
        <w:rPr>
          <w:b/>
          <w:sz w:val="2"/>
          <w:szCs w:val="2"/>
          <w:lang w:eastAsia="ko-KR"/>
        </w:rPr>
      </w:pPr>
    </w:p>
    <w:p w14:paraId="79AD637B" w14:textId="43441572" w:rsidR="00433F3F" w:rsidRDefault="00EC3338" w:rsidP="001107D9">
      <w:pPr>
        <w:rPr>
          <w:lang w:eastAsia="ko-KR"/>
        </w:rPr>
      </w:pPr>
      <w:r>
        <w:rPr>
          <w:b/>
          <w:sz w:val="20"/>
          <w:lang w:eastAsia="ko-KR"/>
        </w:rPr>
        <w:t xml:space="preserve">3. </w:t>
      </w:r>
      <w:r w:rsidR="00F1133C">
        <w:rPr>
          <w:rFonts w:hint="eastAsia"/>
          <w:b/>
          <w:sz w:val="20"/>
          <w:lang w:eastAsia="ko-KR"/>
        </w:rPr>
        <w:t>타인과의 갈등</w:t>
      </w:r>
      <w:r w:rsidR="00F1133C">
        <w:rPr>
          <w:b/>
          <w:sz w:val="20"/>
          <w:lang w:eastAsia="ko-KR"/>
        </w:rPr>
        <w:t xml:space="preserve"> </w:t>
      </w:r>
      <w:r w:rsidR="00F1133C">
        <w:rPr>
          <w:rFonts w:hint="eastAsia"/>
          <w:b/>
          <w:sz w:val="20"/>
          <w:lang w:eastAsia="ko-KR"/>
        </w:rPr>
        <w:t>상황을 해결한 경험 또는 협력하여 목표를 달성한 경험에 대해 작성해 주세요</w:t>
      </w:r>
      <w:r w:rsidR="008859E1">
        <w:rPr>
          <w:rFonts w:hint="eastAsia"/>
          <w:b/>
          <w:sz w:val="20"/>
          <w:lang w:eastAsia="ko-KR"/>
        </w:rPr>
        <w:t>.</w:t>
      </w:r>
      <w:r w:rsidR="008859E1">
        <w:rPr>
          <w:b/>
          <w:sz w:val="20"/>
          <w:lang w:eastAsia="ko-KR"/>
        </w:rPr>
        <w:t xml:space="preserve"> (500</w:t>
      </w:r>
      <w:r w:rsidR="008859E1">
        <w:rPr>
          <w:rFonts w:hint="eastAsia"/>
          <w:b/>
          <w:sz w:val="20"/>
          <w:lang w:eastAsia="ko-KR"/>
        </w:rPr>
        <w:t>자 이내)</w:t>
      </w:r>
    </w:p>
    <w:tbl>
      <w:tblPr>
        <w:tblW w:w="0" w:type="auto"/>
        <w:jc w:val="center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  <w:insideH w:val="single" w:sz="6" w:space="0" w:color="BFBFBF"/>
          <w:insideV w:val="single" w:sz="6" w:space="0" w:color="BFBFBF"/>
        </w:tblBorders>
        <w:tblLook w:val="04A0" w:firstRow="1" w:lastRow="0" w:firstColumn="1" w:lastColumn="0" w:noHBand="0" w:noVBand="1"/>
      </w:tblPr>
      <w:tblGrid>
        <w:gridCol w:w="10426"/>
      </w:tblGrid>
      <w:tr w:rsidR="00433F3F" w14:paraId="05BAA326" w14:textId="77777777">
        <w:trPr>
          <w:trHeight w:val="2126"/>
          <w:jc w:val="center"/>
        </w:trPr>
        <w:tc>
          <w:tcPr>
            <w:tcW w:w="10426" w:type="dxa"/>
            <w:vAlign w:val="center"/>
          </w:tcPr>
          <w:p w14:paraId="0BCE55B4" w14:textId="10B81EC4" w:rsidR="00433F3F" w:rsidRDefault="00433F3F">
            <w:pPr>
              <w:spacing w:after="0"/>
              <w:rPr>
                <w:lang w:eastAsia="ko-KR"/>
              </w:rPr>
            </w:pPr>
          </w:p>
        </w:tc>
      </w:tr>
    </w:tbl>
    <w:p w14:paraId="561483BF" w14:textId="65F89E6A" w:rsidR="003A442B" w:rsidRPr="003A442B" w:rsidRDefault="00F1133C" w:rsidP="003A442B">
      <w:pPr>
        <w:spacing w:before="160" w:after="60"/>
        <w:rPr>
          <w:b/>
          <w:bCs/>
          <w:lang w:eastAsia="ko-KR"/>
        </w:rPr>
      </w:pPr>
      <w:r w:rsidRPr="00F1133C">
        <w:rPr>
          <w:b/>
          <w:bCs/>
          <w:lang w:eastAsia="ko-KR"/>
        </w:rPr>
        <w:t>4. 해외봉사 서포터즈 활동을 통해 이루고 싶은 목표와 활동에 임하는 각오를 작성해 주세요.</w:t>
      </w:r>
      <w:r w:rsidR="003A442B">
        <w:rPr>
          <w:b/>
          <w:sz w:val="20"/>
          <w:lang w:eastAsia="ko-KR"/>
        </w:rPr>
        <w:t xml:space="preserve"> (500</w:t>
      </w:r>
      <w:r w:rsidR="003A442B">
        <w:rPr>
          <w:rFonts w:hint="eastAsia"/>
          <w:b/>
          <w:sz w:val="20"/>
          <w:lang w:eastAsia="ko-KR"/>
        </w:rPr>
        <w:t>자 이내)</w:t>
      </w:r>
    </w:p>
    <w:tbl>
      <w:tblPr>
        <w:tblW w:w="0" w:type="auto"/>
        <w:jc w:val="center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  <w:insideH w:val="single" w:sz="6" w:space="0" w:color="BFBFBF"/>
          <w:insideV w:val="single" w:sz="6" w:space="0" w:color="BFBFBF"/>
        </w:tblBorders>
        <w:tblLook w:val="04A0" w:firstRow="1" w:lastRow="0" w:firstColumn="1" w:lastColumn="0" w:noHBand="0" w:noVBand="1"/>
      </w:tblPr>
      <w:tblGrid>
        <w:gridCol w:w="10426"/>
      </w:tblGrid>
      <w:tr w:rsidR="003A442B" w14:paraId="1BB732AC" w14:textId="77777777" w:rsidTr="000B34AF">
        <w:trPr>
          <w:trHeight w:val="2126"/>
          <w:jc w:val="center"/>
        </w:trPr>
        <w:tc>
          <w:tcPr>
            <w:tcW w:w="10426" w:type="dxa"/>
            <w:vAlign w:val="center"/>
          </w:tcPr>
          <w:p w14:paraId="6C0F22CE" w14:textId="77777777" w:rsidR="003A442B" w:rsidRDefault="003A442B" w:rsidP="000B34AF">
            <w:pPr>
              <w:spacing w:after="0"/>
              <w:rPr>
                <w:lang w:eastAsia="ko-KR"/>
              </w:rPr>
            </w:pPr>
          </w:p>
        </w:tc>
      </w:tr>
    </w:tbl>
    <w:p w14:paraId="4B19D82E" w14:textId="1133A8B2" w:rsidR="003A442B" w:rsidRPr="003A442B" w:rsidRDefault="003A442B" w:rsidP="003A442B">
      <w:pPr>
        <w:rPr>
          <w:lang w:eastAsia="ko-KR"/>
        </w:rPr>
      </w:pPr>
    </w:p>
    <w:p w14:paraId="4272EA6D" w14:textId="77777777" w:rsidR="003A442B" w:rsidRDefault="003A442B" w:rsidP="00A64ED9">
      <w:pPr>
        <w:spacing w:before="180"/>
        <w:ind w:right="376"/>
        <w:jc w:val="right"/>
        <w:rPr>
          <w:sz w:val="20"/>
        </w:rPr>
      </w:pPr>
    </w:p>
    <w:p w14:paraId="2144249E" w14:textId="2F97F23B" w:rsidR="00433F3F" w:rsidRDefault="00EC3338">
      <w:pPr>
        <w:spacing w:before="180"/>
        <w:jc w:val="right"/>
        <w:rPr>
          <w:sz w:val="20"/>
        </w:rPr>
      </w:pPr>
      <w:r>
        <w:rPr>
          <w:sz w:val="20"/>
        </w:rPr>
        <w:t>2026년      월      일</w:t>
      </w:r>
      <w:r>
        <w:rPr>
          <w:sz w:val="20"/>
        </w:rPr>
        <w:br/>
      </w:r>
      <w:r>
        <w:rPr>
          <w:sz w:val="20"/>
        </w:rPr>
        <w:br/>
      </w:r>
      <w:proofErr w:type="spellStart"/>
      <w:r>
        <w:rPr>
          <w:sz w:val="20"/>
        </w:rPr>
        <w:t>지원자</w:t>
      </w:r>
      <w:proofErr w:type="spellEnd"/>
      <w:r>
        <w:rPr>
          <w:sz w:val="20"/>
        </w:rPr>
        <w:t xml:space="preserve">:                 </w:t>
      </w:r>
      <w:proofErr w:type="gramStart"/>
      <w:r>
        <w:rPr>
          <w:sz w:val="20"/>
        </w:rPr>
        <w:t xml:space="preserve">   (</w:t>
      </w:r>
      <w:proofErr w:type="spellStart"/>
      <w:proofErr w:type="gramEnd"/>
      <w:r>
        <w:rPr>
          <w:sz w:val="20"/>
        </w:rPr>
        <w:t>서명</w:t>
      </w:r>
      <w:proofErr w:type="spellEnd"/>
      <w:r>
        <w:rPr>
          <w:sz w:val="20"/>
        </w:rPr>
        <w:t>)</w:t>
      </w:r>
    </w:p>
    <w:p w14:paraId="7334811F" w14:textId="77777777" w:rsidR="00A64ED9" w:rsidRDefault="00A64ED9">
      <w:pPr>
        <w:spacing w:before="180"/>
        <w:jc w:val="right"/>
        <w:rPr>
          <w:sz w:val="20"/>
        </w:rPr>
      </w:pPr>
    </w:p>
    <w:p w14:paraId="0EE1F4D3" w14:textId="0D79FAB4" w:rsidR="00F87091" w:rsidRDefault="00F87091">
      <w:pPr>
        <w:spacing w:before="180"/>
        <w:jc w:val="right"/>
        <w:rPr>
          <w:sz w:val="20"/>
        </w:rPr>
      </w:pPr>
    </w:p>
    <w:p w14:paraId="1B9379C6" w14:textId="3CDF0AE4" w:rsidR="00F87091" w:rsidRDefault="00F87091">
      <w:pPr>
        <w:spacing w:before="180"/>
        <w:jc w:val="right"/>
        <w:rPr>
          <w:sz w:val="20"/>
        </w:rPr>
      </w:pPr>
    </w:p>
    <w:p w14:paraId="143AEE9E" w14:textId="786C0DC1" w:rsidR="00F87091" w:rsidRDefault="00F87091" w:rsidP="00A64ED9">
      <w:pPr>
        <w:spacing w:before="180"/>
        <w:jc w:val="center"/>
        <w:rPr>
          <w:sz w:val="20"/>
        </w:rPr>
      </w:pPr>
    </w:p>
    <w:p w14:paraId="53D0FED9" w14:textId="544FBA1B" w:rsidR="00F87091" w:rsidRDefault="00A64ED9" w:rsidP="00A64ED9">
      <w:pPr>
        <w:spacing w:before="180"/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 wp14:anchorId="11A3934D" wp14:editId="2B0E28AB">
            <wp:extent cx="1087447" cy="533400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eamfull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38177" cy="558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1594FE" w14:textId="496C2583" w:rsidR="00F87091" w:rsidRPr="00DF62FC" w:rsidRDefault="00F87091" w:rsidP="0075135B">
      <w:pPr>
        <w:spacing w:before="180"/>
        <w:jc w:val="center"/>
        <w:rPr>
          <w:b/>
          <w:bCs/>
          <w:sz w:val="24"/>
          <w:szCs w:val="24"/>
          <w:lang w:eastAsia="ko-KR"/>
        </w:rPr>
      </w:pPr>
      <w:r w:rsidRPr="00DF62FC">
        <w:rPr>
          <w:rFonts w:hint="eastAsia"/>
          <w:b/>
          <w:bCs/>
          <w:sz w:val="24"/>
          <w:szCs w:val="24"/>
          <w:lang w:eastAsia="ko-KR"/>
        </w:rPr>
        <w:lastRenderedPageBreak/>
        <w:t>개인정보 활용 동의서</w:t>
      </w:r>
    </w:p>
    <w:p w14:paraId="48805B39" w14:textId="1D35BD32" w:rsidR="00F87091" w:rsidRPr="00DF62FC" w:rsidRDefault="00F87091" w:rsidP="00F87091">
      <w:pPr>
        <w:spacing w:before="180"/>
        <w:rPr>
          <w:b/>
          <w:bCs/>
          <w:sz w:val="18"/>
          <w:lang w:eastAsia="ko-KR"/>
        </w:rPr>
      </w:pPr>
      <w:r w:rsidRPr="00DF62FC">
        <w:rPr>
          <w:rFonts w:hint="eastAsia"/>
          <w:b/>
          <w:bCs/>
          <w:sz w:val="18"/>
          <w:lang w:eastAsia="ko-KR"/>
        </w:rPr>
        <w:t>[개인정보 수집 및 이용 동의</w:t>
      </w:r>
      <w:r w:rsidRPr="00DF62FC">
        <w:rPr>
          <w:b/>
          <w:bCs/>
          <w:sz w:val="18"/>
          <w:lang w:eastAsia="ko-KR"/>
        </w:rPr>
        <w:t>]</w:t>
      </w:r>
    </w:p>
    <w:p w14:paraId="31A7E701" w14:textId="3CE4CC57" w:rsidR="00F87091" w:rsidRPr="00DF62FC" w:rsidRDefault="00F87091" w:rsidP="00F87091">
      <w:pPr>
        <w:spacing w:before="180"/>
        <w:rPr>
          <w:sz w:val="16"/>
          <w:szCs w:val="20"/>
          <w:lang w:eastAsia="ko-KR"/>
        </w:rPr>
      </w:pPr>
      <w:r w:rsidRPr="00DF62FC">
        <w:rPr>
          <w:rFonts w:hint="eastAsia"/>
          <w:sz w:val="16"/>
          <w:szCs w:val="20"/>
          <w:lang w:eastAsia="ko-KR"/>
        </w:rPr>
        <w:t>1</w:t>
      </w:r>
      <w:r w:rsidRPr="00DF62FC">
        <w:rPr>
          <w:sz w:val="16"/>
          <w:szCs w:val="20"/>
          <w:lang w:eastAsia="ko-KR"/>
        </w:rPr>
        <w:t>.</w:t>
      </w:r>
      <w:r w:rsidRPr="00DF62FC">
        <w:rPr>
          <w:rFonts w:hint="eastAsia"/>
          <w:sz w:val="16"/>
          <w:szCs w:val="20"/>
          <w:lang w:eastAsia="ko-KR"/>
        </w:rPr>
        <w:t>수집 항목:</w:t>
      </w:r>
      <w:r w:rsidRPr="00DF62FC">
        <w:rPr>
          <w:sz w:val="16"/>
          <w:szCs w:val="20"/>
          <w:lang w:eastAsia="ko-KR"/>
        </w:rPr>
        <w:t xml:space="preserve"> </w:t>
      </w:r>
      <w:r w:rsidRPr="00DF62FC">
        <w:rPr>
          <w:rFonts w:hint="eastAsia"/>
          <w:sz w:val="16"/>
          <w:szCs w:val="20"/>
          <w:lang w:eastAsia="ko-KR"/>
        </w:rPr>
        <w:t>성명,</w:t>
      </w:r>
      <w:r w:rsidRPr="00DF62FC">
        <w:rPr>
          <w:sz w:val="16"/>
          <w:szCs w:val="20"/>
          <w:lang w:eastAsia="ko-KR"/>
        </w:rPr>
        <w:t xml:space="preserve"> </w:t>
      </w:r>
      <w:r w:rsidRPr="00DF62FC">
        <w:rPr>
          <w:rFonts w:hint="eastAsia"/>
          <w:sz w:val="16"/>
          <w:szCs w:val="20"/>
          <w:lang w:eastAsia="ko-KR"/>
        </w:rPr>
        <w:t>성별,</w:t>
      </w:r>
      <w:r w:rsidRPr="00DF62FC">
        <w:rPr>
          <w:sz w:val="16"/>
          <w:szCs w:val="20"/>
          <w:lang w:eastAsia="ko-KR"/>
        </w:rPr>
        <w:t xml:space="preserve"> </w:t>
      </w:r>
      <w:r w:rsidRPr="00DF62FC">
        <w:rPr>
          <w:rFonts w:hint="eastAsia"/>
          <w:sz w:val="16"/>
          <w:szCs w:val="20"/>
          <w:lang w:eastAsia="ko-KR"/>
        </w:rPr>
        <w:t>생년월일,</w:t>
      </w:r>
      <w:r w:rsidRPr="00DF62FC">
        <w:rPr>
          <w:sz w:val="16"/>
          <w:szCs w:val="20"/>
          <w:lang w:eastAsia="ko-KR"/>
        </w:rPr>
        <w:t xml:space="preserve"> </w:t>
      </w:r>
      <w:r w:rsidRPr="00DF62FC">
        <w:rPr>
          <w:rFonts w:hint="eastAsia"/>
          <w:sz w:val="16"/>
          <w:szCs w:val="20"/>
          <w:lang w:eastAsia="ko-KR"/>
        </w:rPr>
        <w:t>주소,</w:t>
      </w:r>
      <w:r w:rsidRPr="00DF62FC">
        <w:rPr>
          <w:sz w:val="16"/>
          <w:szCs w:val="20"/>
          <w:lang w:eastAsia="ko-KR"/>
        </w:rPr>
        <w:t xml:space="preserve"> </w:t>
      </w:r>
      <w:r w:rsidRPr="00DF62FC">
        <w:rPr>
          <w:rFonts w:hint="eastAsia"/>
          <w:sz w:val="16"/>
          <w:szCs w:val="20"/>
          <w:lang w:eastAsia="ko-KR"/>
        </w:rPr>
        <w:t>연락처,</w:t>
      </w:r>
      <w:r w:rsidRPr="00DF62FC">
        <w:rPr>
          <w:sz w:val="16"/>
          <w:szCs w:val="20"/>
          <w:lang w:eastAsia="ko-KR"/>
        </w:rPr>
        <w:t xml:space="preserve"> </w:t>
      </w:r>
      <w:r w:rsidRPr="00DF62FC">
        <w:rPr>
          <w:rFonts w:hint="eastAsia"/>
          <w:sz w:val="16"/>
          <w:szCs w:val="20"/>
          <w:lang w:eastAsia="ko-KR"/>
        </w:rPr>
        <w:t>학교,</w:t>
      </w:r>
      <w:r w:rsidRPr="00DF62FC">
        <w:rPr>
          <w:sz w:val="16"/>
          <w:szCs w:val="20"/>
          <w:lang w:eastAsia="ko-KR"/>
        </w:rPr>
        <w:t xml:space="preserve"> </w:t>
      </w:r>
      <w:r w:rsidRPr="00DF62FC">
        <w:rPr>
          <w:rFonts w:hint="eastAsia"/>
          <w:sz w:val="16"/>
          <w:szCs w:val="20"/>
          <w:lang w:eastAsia="ko-KR"/>
        </w:rPr>
        <w:t>학기,</w:t>
      </w:r>
      <w:r w:rsidRPr="00DF62FC">
        <w:rPr>
          <w:sz w:val="16"/>
          <w:szCs w:val="20"/>
          <w:lang w:eastAsia="ko-KR"/>
        </w:rPr>
        <w:t xml:space="preserve"> </w:t>
      </w:r>
      <w:r w:rsidRPr="00DF62FC">
        <w:rPr>
          <w:rFonts w:hint="eastAsia"/>
          <w:sz w:val="16"/>
          <w:szCs w:val="20"/>
          <w:lang w:eastAsia="ko-KR"/>
        </w:rPr>
        <w:t>전공,</w:t>
      </w:r>
      <w:r w:rsidRPr="00DF62FC">
        <w:rPr>
          <w:sz w:val="16"/>
          <w:szCs w:val="20"/>
          <w:lang w:eastAsia="ko-KR"/>
        </w:rPr>
        <w:t xml:space="preserve"> </w:t>
      </w:r>
      <w:r w:rsidR="00B53486" w:rsidRPr="00DF62FC">
        <w:rPr>
          <w:rFonts w:hint="eastAsia"/>
          <w:sz w:val="16"/>
          <w:szCs w:val="20"/>
          <w:lang w:eastAsia="ko-KR"/>
        </w:rPr>
        <w:t>재학상태,</w:t>
      </w:r>
      <w:r w:rsidR="00B53486" w:rsidRPr="00DF62FC">
        <w:rPr>
          <w:sz w:val="16"/>
          <w:szCs w:val="20"/>
          <w:lang w:eastAsia="ko-KR"/>
        </w:rPr>
        <w:t xml:space="preserve"> </w:t>
      </w:r>
      <w:r w:rsidR="00B53486" w:rsidRPr="00DF62FC">
        <w:rPr>
          <w:rFonts w:hint="eastAsia"/>
          <w:sz w:val="16"/>
          <w:szCs w:val="20"/>
          <w:lang w:eastAsia="ko-KR"/>
        </w:rPr>
        <w:t>이메일,</w:t>
      </w:r>
      <w:r w:rsidR="00B53486" w:rsidRPr="00DF62FC">
        <w:rPr>
          <w:sz w:val="16"/>
          <w:szCs w:val="20"/>
          <w:lang w:eastAsia="ko-KR"/>
        </w:rPr>
        <w:t xml:space="preserve"> SNS, </w:t>
      </w:r>
      <w:r w:rsidR="00B53486" w:rsidRPr="00DF62FC">
        <w:rPr>
          <w:rFonts w:hint="eastAsia"/>
          <w:sz w:val="16"/>
          <w:szCs w:val="20"/>
          <w:lang w:eastAsia="ko-KR"/>
        </w:rPr>
        <w:t>특기,</w:t>
      </w:r>
      <w:r w:rsidR="00B53486" w:rsidRPr="00DF62FC">
        <w:rPr>
          <w:sz w:val="16"/>
          <w:szCs w:val="20"/>
          <w:lang w:eastAsia="ko-KR"/>
        </w:rPr>
        <w:t xml:space="preserve"> </w:t>
      </w:r>
      <w:r w:rsidR="00B53486" w:rsidRPr="00DF62FC">
        <w:rPr>
          <w:rFonts w:hint="eastAsia"/>
          <w:sz w:val="16"/>
          <w:szCs w:val="20"/>
          <w:lang w:eastAsia="ko-KR"/>
        </w:rPr>
        <w:t>취미,</w:t>
      </w:r>
      <w:r w:rsidR="00B53486" w:rsidRPr="00DF62FC">
        <w:rPr>
          <w:sz w:val="16"/>
          <w:szCs w:val="20"/>
          <w:lang w:eastAsia="ko-KR"/>
        </w:rPr>
        <w:t xml:space="preserve"> </w:t>
      </w:r>
      <w:r w:rsidR="00B53486" w:rsidRPr="00DF62FC">
        <w:rPr>
          <w:rFonts w:hint="eastAsia"/>
          <w:sz w:val="16"/>
          <w:szCs w:val="20"/>
          <w:lang w:eastAsia="ko-KR"/>
        </w:rPr>
        <w:t>국내외봉사활동경험,</w:t>
      </w:r>
      <w:r w:rsidR="00B53486" w:rsidRPr="00DF62FC">
        <w:rPr>
          <w:sz w:val="16"/>
          <w:szCs w:val="20"/>
          <w:lang w:eastAsia="ko-KR"/>
        </w:rPr>
        <w:t xml:space="preserve"> </w:t>
      </w:r>
      <w:r w:rsidR="00B53486" w:rsidRPr="00DF62FC">
        <w:rPr>
          <w:rFonts w:hint="eastAsia"/>
          <w:sz w:val="16"/>
          <w:szCs w:val="20"/>
          <w:lang w:eastAsia="ko-KR"/>
        </w:rPr>
        <w:t>자기소개</w:t>
      </w:r>
    </w:p>
    <w:p w14:paraId="597EB7A6" w14:textId="61C931BE" w:rsidR="00F87091" w:rsidRPr="00DF62FC" w:rsidRDefault="00F87091" w:rsidP="00F87091">
      <w:pPr>
        <w:spacing w:before="180"/>
        <w:rPr>
          <w:sz w:val="16"/>
          <w:szCs w:val="20"/>
          <w:lang w:eastAsia="ko-KR"/>
        </w:rPr>
      </w:pPr>
      <w:r w:rsidRPr="00DF62FC">
        <w:rPr>
          <w:rFonts w:hint="eastAsia"/>
          <w:sz w:val="16"/>
          <w:szCs w:val="20"/>
          <w:lang w:eastAsia="ko-KR"/>
        </w:rPr>
        <w:t>2</w:t>
      </w:r>
      <w:r w:rsidRPr="00DF62FC">
        <w:rPr>
          <w:sz w:val="16"/>
          <w:szCs w:val="20"/>
          <w:lang w:eastAsia="ko-KR"/>
        </w:rPr>
        <w:t>.</w:t>
      </w:r>
      <w:r w:rsidRPr="00DF62FC">
        <w:rPr>
          <w:rFonts w:hint="eastAsia"/>
          <w:sz w:val="16"/>
          <w:szCs w:val="20"/>
          <w:lang w:eastAsia="ko-KR"/>
        </w:rPr>
        <w:t>수집 목적:</w:t>
      </w:r>
      <w:r w:rsidRPr="00DF62FC">
        <w:rPr>
          <w:sz w:val="16"/>
          <w:szCs w:val="20"/>
          <w:lang w:eastAsia="ko-KR"/>
        </w:rPr>
        <w:t xml:space="preserve"> </w:t>
      </w:r>
      <w:r w:rsidRPr="00DF62FC">
        <w:rPr>
          <w:rFonts w:hint="eastAsia"/>
          <w:sz w:val="16"/>
          <w:szCs w:val="20"/>
          <w:lang w:eastAsia="ko-KR"/>
        </w:rPr>
        <w:t>본인 확인,</w:t>
      </w:r>
      <w:r w:rsidRPr="00DF62FC">
        <w:rPr>
          <w:sz w:val="16"/>
          <w:szCs w:val="20"/>
          <w:lang w:eastAsia="ko-KR"/>
        </w:rPr>
        <w:t xml:space="preserve"> </w:t>
      </w:r>
      <w:r w:rsidR="007B78EF" w:rsidRPr="00DF62FC">
        <w:rPr>
          <w:rFonts w:hint="eastAsia"/>
          <w:sz w:val="16"/>
          <w:szCs w:val="20"/>
          <w:lang w:eastAsia="ko-KR"/>
        </w:rPr>
        <w:t>선발 기준,</w:t>
      </w:r>
      <w:r w:rsidR="007B78EF" w:rsidRPr="00DF62FC">
        <w:rPr>
          <w:sz w:val="16"/>
          <w:szCs w:val="20"/>
          <w:lang w:eastAsia="ko-KR"/>
        </w:rPr>
        <w:t xml:space="preserve"> </w:t>
      </w:r>
      <w:r w:rsidRPr="00DF62FC">
        <w:rPr>
          <w:rFonts w:hint="eastAsia"/>
          <w:sz w:val="16"/>
          <w:szCs w:val="20"/>
          <w:lang w:eastAsia="ko-KR"/>
        </w:rPr>
        <w:t>공지사항 전달 등</w:t>
      </w:r>
    </w:p>
    <w:p w14:paraId="3352C977" w14:textId="5F52AFBB" w:rsidR="00F87091" w:rsidRPr="00DF62FC" w:rsidRDefault="00F87091" w:rsidP="00F87091">
      <w:pPr>
        <w:spacing w:before="180"/>
        <w:rPr>
          <w:sz w:val="16"/>
          <w:szCs w:val="20"/>
          <w:lang w:eastAsia="ko-KR"/>
        </w:rPr>
      </w:pPr>
      <w:r w:rsidRPr="00DF62FC">
        <w:rPr>
          <w:rFonts w:hint="eastAsia"/>
          <w:sz w:val="16"/>
          <w:szCs w:val="20"/>
          <w:lang w:eastAsia="ko-KR"/>
        </w:rPr>
        <w:t>3</w:t>
      </w:r>
      <w:r w:rsidRPr="00DF62FC">
        <w:rPr>
          <w:sz w:val="16"/>
          <w:szCs w:val="20"/>
          <w:lang w:eastAsia="ko-KR"/>
        </w:rPr>
        <w:t>.</w:t>
      </w:r>
      <w:r w:rsidRPr="00DF62FC">
        <w:rPr>
          <w:rFonts w:hint="eastAsia"/>
          <w:sz w:val="16"/>
          <w:szCs w:val="20"/>
          <w:lang w:eastAsia="ko-KR"/>
        </w:rPr>
        <w:t>보유/이용 기간:</w:t>
      </w:r>
    </w:p>
    <w:p w14:paraId="6515F526" w14:textId="55C7BC00" w:rsidR="00F87091" w:rsidRPr="00DF62FC" w:rsidRDefault="00F87091" w:rsidP="00F87091">
      <w:pPr>
        <w:spacing w:before="180"/>
        <w:rPr>
          <w:sz w:val="16"/>
          <w:szCs w:val="20"/>
          <w:lang w:eastAsia="ko-KR"/>
        </w:rPr>
      </w:pPr>
      <w:r w:rsidRPr="00DF62FC">
        <w:rPr>
          <w:rFonts w:hint="eastAsia"/>
          <w:sz w:val="16"/>
          <w:szCs w:val="20"/>
          <w:lang w:eastAsia="ko-KR"/>
        </w:rPr>
        <w:t>-</w:t>
      </w:r>
      <w:r w:rsidRPr="00DF62FC">
        <w:rPr>
          <w:sz w:val="16"/>
          <w:szCs w:val="20"/>
          <w:lang w:eastAsia="ko-KR"/>
        </w:rPr>
        <w:t xml:space="preserve"> </w:t>
      </w:r>
      <w:r w:rsidRPr="00DF62FC">
        <w:rPr>
          <w:rFonts w:hint="eastAsia"/>
          <w:sz w:val="16"/>
          <w:szCs w:val="20"/>
          <w:lang w:eastAsia="ko-KR"/>
        </w:rPr>
        <w:t>지원자 정보는 대학생 해외봉사 서포터즈 모집부터 선발까지 보유/이용 후 파기</w:t>
      </w:r>
    </w:p>
    <w:p w14:paraId="772572D5" w14:textId="235A2EF2" w:rsidR="00F87091" w:rsidRPr="00DF62FC" w:rsidRDefault="00F87091" w:rsidP="00F87091">
      <w:pPr>
        <w:spacing w:before="180"/>
        <w:rPr>
          <w:sz w:val="16"/>
          <w:szCs w:val="20"/>
          <w:lang w:eastAsia="ko-KR"/>
        </w:rPr>
      </w:pPr>
      <w:r w:rsidRPr="00DF62FC">
        <w:rPr>
          <w:rFonts w:hint="eastAsia"/>
          <w:sz w:val="16"/>
          <w:szCs w:val="20"/>
          <w:lang w:eastAsia="ko-KR"/>
        </w:rPr>
        <w:t>-</w:t>
      </w:r>
      <w:r w:rsidRPr="00DF62FC">
        <w:rPr>
          <w:sz w:val="16"/>
          <w:szCs w:val="20"/>
          <w:lang w:eastAsia="ko-KR"/>
        </w:rPr>
        <w:t xml:space="preserve"> </w:t>
      </w:r>
      <w:r w:rsidRPr="00DF62FC">
        <w:rPr>
          <w:rFonts w:hint="eastAsia"/>
          <w:sz w:val="16"/>
          <w:szCs w:val="20"/>
          <w:lang w:eastAsia="ko-KR"/>
        </w:rPr>
        <w:t xml:space="preserve">합격자 정보는 대학생 해외봉사 서포터즈 명단으로 분류되어 활동 </w:t>
      </w:r>
      <w:proofErr w:type="spellStart"/>
      <w:proofErr w:type="gramStart"/>
      <w:r w:rsidRPr="00DF62FC">
        <w:rPr>
          <w:rFonts w:hint="eastAsia"/>
          <w:sz w:val="16"/>
          <w:szCs w:val="20"/>
          <w:lang w:eastAsia="ko-KR"/>
        </w:rPr>
        <w:t>종료시</w:t>
      </w:r>
      <w:proofErr w:type="spellEnd"/>
      <w:r w:rsidRPr="00DF62FC">
        <w:rPr>
          <w:rFonts w:hint="eastAsia"/>
          <w:sz w:val="16"/>
          <w:szCs w:val="20"/>
          <w:lang w:eastAsia="ko-KR"/>
        </w:rPr>
        <w:t xml:space="preserve"> 까지</w:t>
      </w:r>
      <w:proofErr w:type="gramEnd"/>
      <w:r w:rsidRPr="00DF62FC">
        <w:rPr>
          <w:rFonts w:hint="eastAsia"/>
          <w:sz w:val="16"/>
          <w:szCs w:val="20"/>
          <w:lang w:eastAsia="ko-KR"/>
        </w:rPr>
        <w:t xml:space="preserve"> 보유/이용 후 파기</w:t>
      </w:r>
    </w:p>
    <w:p w14:paraId="219F5D9C" w14:textId="6652BB3F" w:rsidR="00F87091" w:rsidRPr="00DF62FC" w:rsidRDefault="00F87091" w:rsidP="00F87091">
      <w:pPr>
        <w:spacing w:after="0" w:line="384" w:lineRule="auto"/>
        <w:rPr>
          <w:rFonts w:cs="굴림"/>
          <w:sz w:val="18"/>
          <w:szCs w:val="18"/>
          <w:shd w:val="pct15" w:color="auto" w:fill="FFFFFF"/>
          <w:lang w:eastAsia="ko-KR"/>
        </w:rPr>
      </w:pPr>
      <w:r w:rsidRPr="00DF62FC">
        <w:rPr>
          <w:rFonts w:cs="굴림" w:hint="eastAsia"/>
          <w:b/>
          <w:bCs/>
          <w:color w:val="0070C0"/>
          <w:sz w:val="16"/>
          <w:szCs w:val="16"/>
          <w:highlight w:val="lightGray"/>
          <w:shd w:val="pct15" w:color="auto" w:fill="FFFFFF"/>
          <w:lang w:eastAsia="ko-KR"/>
        </w:rPr>
        <w:t xml:space="preserve">본인은 위와 같이 개인정보 수집 및 이용에 관하여 </w:t>
      </w:r>
      <w:proofErr w:type="spellStart"/>
      <w:r w:rsidRPr="00DF62FC">
        <w:rPr>
          <w:rFonts w:cs="굴림" w:hint="eastAsia"/>
          <w:b/>
          <w:bCs/>
          <w:color w:val="0070C0"/>
          <w:sz w:val="16"/>
          <w:szCs w:val="16"/>
          <w:highlight w:val="lightGray"/>
          <w:shd w:val="pct15" w:color="auto" w:fill="FFFFFF"/>
          <w:lang w:eastAsia="ko-KR"/>
        </w:rPr>
        <w:t>고지받았고</w:t>
      </w:r>
      <w:proofErr w:type="spellEnd"/>
      <w:r w:rsidRPr="00DF62FC">
        <w:rPr>
          <w:rFonts w:cs="굴림" w:hint="eastAsia"/>
          <w:b/>
          <w:bCs/>
          <w:color w:val="0070C0"/>
          <w:sz w:val="16"/>
          <w:szCs w:val="16"/>
          <w:highlight w:val="lightGray"/>
          <w:shd w:val="pct15" w:color="auto" w:fill="FFFFFF"/>
          <w:lang w:eastAsia="ko-KR"/>
        </w:rPr>
        <w:t>, 이를 충분히 이해하고 동의합니다. □</w:t>
      </w:r>
      <w:r w:rsidRPr="00DF62FC">
        <w:rPr>
          <w:rFonts w:cs="굴림" w:hint="eastAsia"/>
          <w:b/>
          <w:bCs/>
          <w:color w:val="0070C0"/>
          <w:sz w:val="16"/>
          <w:szCs w:val="16"/>
          <w:shd w:val="pct15" w:color="auto" w:fill="FFFFFF"/>
          <w:lang w:eastAsia="ko-KR"/>
        </w:rPr>
        <w:t> </w:t>
      </w:r>
    </w:p>
    <w:p w14:paraId="430E6B0E" w14:textId="222180DC" w:rsidR="00F87091" w:rsidRPr="00DF62FC" w:rsidRDefault="00F87091" w:rsidP="00F87091">
      <w:pPr>
        <w:spacing w:before="180"/>
        <w:rPr>
          <w:b/>
          <w:bCs/>
          <w:sz w:val="18"/>
          <w:lang w:eastAsia="ko-KR"/>
        </w:rPr>
      </w:pPr>
      <w:r w:rsidRPr="00DF62FC">
        <w:rPr>
          <w:rFonts w:hint="eastAsia"/>
          <w:b/>
          <w:bCs/>
          <w:sz w:val="18"/>
          <w:lang w:eastAsia="ko-KR"/>
        </w:rPr>
        <w:t>[</w:t>
      </w:r>
      <w:proofErr w:type="spellStart"/>
      <w:r w:rsidRPr="00DF62FC">
        <w:rPr>
          <w:rFonts w:hint="eastAsia"/>
          <w:b/>
          <w:bCs/>
          <w:sz w:val="18"/>
          <w:lang w:eastAsia="ko-KR"/>
        </w:rPr>
        <w:t>사진•영상</w:t>
      </w:r>
      <w:proofErr w:type="spellEnd"/>
      <w:r w:rsidRPr="00DF62FC">
        <w:rPr>
          <w:rFonts w:hint="eastAsia"/>
          <w:b/>
          <w:bCs/>
          <w:sz w:val="18"/>
          <w:lang w:eastAsia="ko-KR"/>
        </w:rPr>
        <w:t xml:space="preserve"> 촬영 및 활용 동의서]</w:t>
      </w:r>
    </w:p>
    <w:p w14:paraId="30291408" w14:textId="5C7A9681" w:rsidR="00F87091" w:rsidRPr="00DF62FC" w:rsidRDefault="00F87091" w:rsidP="00F87091">
      <w:pPr>
        <w:spacing w:before="180"/>
        <w:rPr>
          <w:sz w:val="16"/>
          <w:szCs w:val="20"/>
          <w:lang w:eastAsia="ko-KR"/>
        </w:rPr>
      </w:pPr>
      <w:r w:rsidRPr="00DF62FC">
        <w:rPr>
          <w:rFonts w:hint="eastAsia"/>
          <w:sz w:val="16"/>
          <w:szCs w:val="20"/>
          <w:lang w:eastAsia="ko-KR"/>
        </w:rPr>
        <w:t>1</w:t>
      </w:r>
      <w:r w:rsidRPr="00DF62FC">
        <w:rPr>
          <w:sz w:val="16"/>
          <w:szCs w:val="20"/>
          <w:lang w:eastAsia="ko-KR"/>
        </w:rPr>
        <w:t>.</w:t>
      </w:r>
      <w:r w:rsidRPr="00DF62FC">
        <w:rPr>
          <w:rFonts w:hint="eastAsia"/>
          <w:sz w:val="16"/>
          <w:szCs w:val="20"/>
          <w:lang w:eastAsia="ko-KR"/>
        </w:rPr>
        <w:t>활용목적</w:t>
      </w:r>
    </w:p>
    <w:p w14:paraId="46E02B84" w14:textId="511FB004" w:rsidR="00F87091" w:rsidRPr="00DF62FC" w:rsidRDefault="00F87091" w:rsidP="00F87091">
      <w:pPr>
        <w:spacing w:before="180"/>
        <w:rPr>
          <w:sz w:val="16"/>
          <w:szCs w:val="20"/>
          <w:lang w:eastAsia="ko-KR"/>
        </w:rPr>
      </w:pPr>
      <w:r w:rsidRPr="00DF62FC">
        <w:rPr>
          <w:rFonts w:hint="eastAsia"/>
          <w:sz w:val="16"/>
          <w:szCs w:val="20"/>
          <w:lang w:eastAsia="ko-KR"/>
        </w:rPr>
        <w:t>-</w:t>
      </w:r>
      <w:r w:rsidRPr="00DF62FC">
        <w:rPr>
          <w:sz w:val="16"/>
          <w:szCs w:val="20"/>
          <w:lang w:eastAsia="ko-KR"/>
        </w:rPr>
        <w:t xml:space="preserve"> </w:t>
      </w:r>
      <w:r w:rsidRPr="00DF62FC">
        <w:rPr>
          <w:rFonts w:hint="eastAsia"/>
          <w:sz w:val="16"/>
          <w:szCs w:val="20"/>
          <w:lang w:eastAsia="ko-KR"/>
        </w:rPr>
        <w:t>대학생 해외봉사 서포터즈 활동 기록 및 사업 결과보고</w:t>
      </w:r>
    </w:p>
    <w:p w14:paraId="411AC7A7" w14:textId="3F471784" w:rsidR="00F87091" w:rsidRPr="00DF62FC" w:rsidRDefault="00F87091" w:rsidP="00F87091">
      <w:pPr>
        <w:spacing w:before="180"/>
        <w:rPr>
          <w:sz w:val="16"/>
          <w:szCs w:val="20"/>
          <w:lang w:eastAsia="ko-KR"/>
        </w:rPr>
      </w:pPr>
      <w:r w:rsidRPr="00DF62FC">
        <w:rPr>
          <w:rFonts w:hint="eastAsia"/>
          <w:sz w:val="16"/>
          <w:szCs w:val="20"/>
          <w:lang w:eastAsia="ko-KR"/>
        </w:rPr>
        <w:t>-</w:t>
      </w:r>
      <w:r w:rsidRPr="00DF62FC">
        <w:rPr>
          <w:sz w:val="16"/>
          <w:szCs w:val="20"/>
          <w:lang w:eastAsia="ko-KR"/>
        </w:rPr>
        <w:t xml:space="preserve"> </w:t>
      </w:r>
      <w:r w:rsidRPr="00DF62FC">
        <w:rPr>
          <w:rFonts w:hint="eastAsia"/>
          <w:sz w:val="16"/>
          <w:szCs w:val="20"/>
          <w:lang w:eastAsia="ko-KR"/>
        </w:rPr>
        <w:t xml:space="preserve">기관 홍보 및 </w:t>
      </w:r>
      <w:proofErr w:type="spellStart"/>
      <w:r w:rsidRPr="00DF62FC">
        <w:rPr>
          <w:rFonts w:hint="eastAsia"/>
          <w:sz w:val="16"/>
          <w:szCs w:val="20"/>
          <w:lang w:eastAsia="ko-KR"/>
        </w:rPr>
        <w:t>후원자•참여자</w:t>
      </w:r>
      <w:proofErr w:type="spellEnd"/>
      <w:r w:rsidRPr="00DF62FC">
        <w:rPr>
          <w:rFonts w:hint="eastAsia"/>
          <w:sz w:val="16"/>
          <w:szCs w:val="20"/>
          <w:lang w:eastAsia="ko-KR"/>
        </w:rPr>
        <w:t xml:space="preserve"> 대상 활동 공유</w:t>
      </w:r>
    </w:p>
    <w:p w14:paraId="3F6170C2" w14:textId="5D2EBF8C" w:rsidR="00F87091" w:rsidRPr="00DF62FC" w:rsidRDefault="00F87091" w:rsidP="00F87091">
      <w:pPr>
        <w:spacing w:before="180"/>
        <w:rPr>
          <w:sz w:val="16"/>
          <w:szCs w:val="20"/>
          <w:lang w:eastAsia="ko-KR"/>
        </w:rPr>
      </w:pPr>
      <w:r w:rsidRPr="00DF62FC">
        <w:rPr>
          <w:rFonts w:hint="eastAsia"/>
          <w:sz w:val="16"/>
          <w:szCs w:val="20"/>
          <w:lang w:eastAsia="ko-KR"/>
        </w:rPr>
        <w:t>-</w:t>
      </w:r>
      <w:r w:rsidRPr="00DF62FC">
        <w:rPr>
          <w:sz w:val="16"/>
          <w:szCs w:val="20"/>
          <w:lang w:eastAsia="ko-KR"/>
        </w:rPr>
        <w:t xml:space="preserve"> </w:t>
      </w:r>
      <w:r w:rsidRPr="00DF62FC">
        <w:rPr>
          <w:rFonts w:hint="eastAsia"/>
          <w:sz w:val="16"/>
          <w:szCs w:val="20"/>
          <w:lang w:eastAsia="ko-KR"/>
        </w:rPr>
        <w:t>향후 유사 사업 안내 및 홍보자료 제작</w:t>
      </w:r>
    </w:p>
    <w:p w14:paraId="4D6CDEF1" w14:textId="19D63BA1" w:rsidR="00F87091" w:rsidRPr="00DF62FC" w:rsidRDefault="00F87091" w:rsidP="00F87091">
      <w:pPr>
        <w:spacing w:before="180"/>
        <w:rPr>
          <w:sz w:val="16"/>
          <w:szCs w:val="20"/>
          <w:lang w:eastAsia="ko-KR"/>
        </w:rPr>
      </w:pPr>
      <w:r w:rsidRPr="00DF62FC">
        <w:rPr>
          <w:rFonts w:hint="eastAsia"/>
          <w:sz w:val="16"/>
          <w:szCs w:val="20"/>
          <w:lang w:eastAsia="ko-KR"/>
        </w:rPr>
        <w:t>2</w:t>
      </w:r>
      <w:r w:rsidRPr="00DF62FC">
        <w:rPr>
          <w:sz w:val="16"/>
          <w:szCs w:val="20"/>
          <w:lang w:eastAsia="ko-KR"/>
        </w:rPr>
        <w:t>.</w:t>
      </w:r>
      <w:proofErr w:type="spellStart"/>
      <w:proofErr w:type="gramStart"/>
      <w:r w:rsidRPr="00DF62FC">
        <w:rPr>
          <w:rFonts w:hint="eastAsia"/>
          <w:sz w:val="16"/>
          <w:szCs w:val="20"/>
          <w:lang w:eastAsia="ko-KR"/>
        </w:rPr>
        <w:t>활용처</w:t>
      </w:r>
      <w:proofErr w:type="spellEnd"/>
      <w:r w:rsidRPr="00DF62FC">
        <w:rPr>
          <w:rFonts w:hint="eastAsia"/>
          <w:sz w:val="16"/>
          <w:szCs w:val="20"/>
          <w:lang w:eastAsia="ko-KR"/>
        </w:rPr>
        <w:t xml:space="preserve"> </w:t>
      </w:r>
      <w:r w:rsidRPr="00DF62FC">
        <w:rPr>
          <w:sz w:val="16"/>
          <w:szCs w:val="20"/>
          <w:lang w:eastAsia="ko-KR"/>
        </w:rPr>
        <w:t>:</w:t>
      </w:r>
      <w:proofErr w:type="gramEnd"/>
      <w:r w:rsidRPr="00DF62FC">
        <w:rPr>
          <w:sz w:val="16"/>
          <w:szCs w:val="20"/>
          <w:lang w:eastAsia="ko-KR"/>
        </w:rPr>
        <w:t xml:space="preserve"> </w:t>
      </w:r>
      <w:proofErr w:type="spellStart"/>
      <w:r w:rsidRPr="00DF62FC">
        <w:rPr>
          <w:rFonts w:hint="eastAsia"/>
          <w:sz w:val="16"/>
          <w:szCs w:val="20"/>
          <w:lang w:eastAsia="ko-KR"/>
        </w:rPr>
        <w:t>온•오프라인</w:t>
      </w:r>
      <w:proofErr w:type="spellEnd"/>
      <w:r w:rsidRPr="00DF62FC">
        <w:rPr>
          <w:rFonts w:hint="eastAsia"/>
          <w:sz w:val="16"/>
          <w:szCs w:val="20"/>
          <w:lang w:eastAsia="ko-KR"/>
        </w:rPr>
        <w:t xml:space="preserve"> 채널(홈페이지 등)</w:t>
      </w:r>
      <w:r w:rsidRPr="00DF62FC">
        <w:rPr>
          <w:sz w:val="16"/>
          <w:szCs w:val="20"/>
          <w:lang w:eastAsia="ko-KR"/>
        </w:rPr>
        <w:t xml:space="preserve">, SNS, </w:t>
      </w:r>
      <w:r w:rsidRPr="00DF62FC">
        <w:rPr>
          <w:rFonts w:hint="eastAsia"/>
          <w:sz w:val="16"/>
          <w:szCs w:val="20"/>
          <w:lang w:eastAsia="ko-KR"/>
        </w:rPr>
        <w:t>홍보물,</w:t>
      </w:r>
      <w:r w:rsidRPr="00DF62FC">
        <w:rPr>
          <w:sz w:val="16"/>
          <w:szCs w:val="20"/>
          <w:lang w:eastAsia="ko-KR"/>
        </w:rPr>
        <w:t xml:space="preserve"> </w:t>
      </w:r>
      <w:r w:rsidRPr="00DF62FC">
        <w:rPr>
          <w:rFonts w:hint="eastAsia"/>
          <w:sz w:val="16"/>
          <w:szCs w:val="20"/>
          <w:lang w:eastAsia="ko-KR"/>
        </w:rPr>
        <w:t>연차보고서,</w:t>
      </w:r>
      <w:r w:rsidRPr="00DF62FC">
        <w:rPr>
          <w:sz w:val="16"/>
          <w:szCs w:val="20"/>
          <w:lang w:eastAsia="ko-KR"/>
        </w:rPr>
        <w:t xml:space="preserve"> </w:t>
      </w:r>
      <w:r w:rsidRPr="00DF62FC">
        <w:rPr>
          <w:rFonts w:hint="eastAsia"/>
          <w:sz w:val="16"/>
          <w:szCs w:val="20"/>
          <w:lang w:eastAsia="ko-KR"/>
        </w:rPr>
        <w:t>뉴스레터,</w:t>
      </w:r>
      <w:r w:rsidRPr="00DF62FC">
        <w:rPr>
          <w:sz w:val="16"/>
          <w:szCs w:val="20"/>
          <w:lang w:eastAsia="ko-KR"/>
        </w:rPr>
        <w:t xml:space="preserve"> </w:t>
      </w:r>
      <w:r w:rsidRPr="00DF62FC">
        <w:rPr>
          <w:rFonts w:hint="eastAsia"/>
          <w:sz w:val="16"/>
          <w:szCs w:val="20"/>
          <w:lang w:eastAsia="ko-KR"/>
        </w:rPr>
        <w:t>부스러기편지 등</w:t>
      </w:r>
    </w:p>
    <w:p w14:paraId="4898A3C5" w14:textId="4549BF96" w:rsidR="00F87091" w:rsidRPr="00DF62FC" w:rsidRDefault="00F87091" w:rsidP="00F87091">
      <w:pPr>
        <w:spacing w:before="180"/>
        <w:rPr>
          <w:sz w:val="16"/>
          <w:szCs w:val="20"/>
          <w:lang w:eastAsia="ko-KR"/>
        </w:rPr>
      </w:pPr>
      <w:r w:rsidRPr="00DF62FC">
        <w:rPr>
          <w:rFonts w:hint="eastAsia"/>
          <w:sz w:val="16"/>
          <w:szCs w:val="20"/>
          <w:lang w:eastAsia="ko-KR"/>
        </w:rPr>
        <w:t>3</w:t>
      </w:r>
      <w:r w:rsidRPr="00DF62FC">
        <w:rPr>
          <w:sz w:val="16"/>
          <w:szCs w:val="20"/>
          <w:lang w:eastAsia="ko-KR"/>
        </w:rPr>
        <w:t>.</w:t>
      </w:r>
      <w:proofErr w:type="spellStart"/>
      <w:r w:rsidRPr="00DF62FC">
        <w:rPr>
          <w:rFonts w:hint="eastAsia"/>
          <w:sz w:val="16"/>
          <w:szCs w:val="20"/>
          <w:lang w:eastAsia="ko-KR"/>
        </w:rPr>
        <w:t>활용콘텐츠</w:t>
      </w:r>
      <w:proofErr w:type="spellEnd"/>
      <w:r w:rsidRPr="00DF62FC">
        <w:rPr>
          <w:rFonts w:hint="eastAsia"/>
          <w:sz w:val="16"/>
          <w:szCs w:val="20"/>
          <w:lang w:eastAsia="ko-KR"/>
        </w:rPr>
        <w:t>:</w:t>
      </w:r>
      <w:r w:rsidRPr="00DF62FC">
        <w:rPr>
          <w:sz w:val="16"/>
          <w:szCs w:val="20"/>
          <w:lang w:eastAsia="ko-KR"/>
        </w:rPr>
        <w:t xml:space="preserve"> </w:t>
      </w:r>
      <w:r w:rsidRPr="00DF62FC">
        <w:rPr>
          <w:rFonts w:hint="eastAsia"/>
          <w:sz w:val="16"/>
          <w:szCs w:val="20"/>
          <w:lang w:eastAsia="ko-KR"/>
        </w:rPr>
        <w:t xml:space="preserve">서포터즈 </w:t>
      </w:r>
      <w:proofErr w:type="spellStart"/>
      <w:r w:rsidRPr="00DF62FC">
        <w:rPr>
          <w:rFonts w:hint="eastAsia"/>
          <w:sz w:val="16"/>
          <w:szCs w:val="20"/>
          <w:lang w:eastAsia="ko-KR"/>
        </w:rPr>
        <w:t>활동시</w:t>
      </w:r>
      <w:proofErr w:type="spellEnd"/>
      <w:r w:rsidRPr="00DF62FC">
        <w:rPr>
          <w:rFonts w:hint="eastAsia"/>
          <w:sz w:val="16"/>
          <w:szCs w:val="20"/>
          <w:lang w:eastAsia="ko-KR"/>
        </w:rPr>
        <w:t xml:space="preserve"> 촬영하는 영상 및 사진 일체</w:t>
      </w:r>
    </w:p>
    <w:p w14:paraId="18E6D178" w14:textId="342AEFA4" w:rsidR="00F87091" w:rsidRPr="00DF62FC" w:rsidRDefault="00F87091" w:rsidP="00F87091">
      <w:pPr>
        <w:spacing w:after="0" w:line="384" w:lineRule="auto"/>
        <w:rPr>
          <w:rFonts w:cs="굴림"/>
          <w:sz w:val="18"/>
          <w:szCs w:val="18"/>
          <w:shd w:val="pct15" w:color="auto" w:fill="FFFFFF"/>
          <w:lang w:eastAsia="ko-KR"/>
        </w:rPr>
      </w:pPr>
      <w:r w:rsidRPr="00DF62FC">
        <w:rPr>
          <w:rFonts w:cs="굴림" w:hint="eastAsia"/>
          <w:b/>
          <w:bCs/>
          <w:color w:val="0070C0"/>
          <w:sz w:val="16"/>
          <w:szCs w:val="16"/>
          <w:highlight w:val="lightGray"/>
          <w:shd w:val="pct15" w:color="auto" w:fill="FFFFFF"/>
          <w:lang w:eastAsia="ko-KR"/>
        </w:rPr>
        <w:t xml:space="preserve">본인은 위와 같이 </w:t>
      </w:r>
      <w:proofErr w:type="spellStart"/>
      <w:r w:rsidRPr="00DF62FC">
        <w:rPr>
          <w:rFonts w:cs="굴림" w:hint="eastAsia"/>
          <w:b/>
          <w:bCs/>
          <w:color w:val="0070C0"/>
          <w:sz w:val="16"/>
          <w:szCs w:val="16"/>
          <w:highlight w:val="lightGray"/>
          <w:shd w:val="pct15" w:color="auto" w:fill="FFFFFF"/>
          <w:lang w:eastAsia="ko-KR"/>
        </w:rPr>
        <w:t>사진</w:t>
      </w:r>
      <w:r w:rsidRPr="00DF62FC">
        <w:rPr>
          <w:rFonts w:hint="eastAsia"/>
          <w:sz w:val="16"/>
          <w:szCs w:val="20"/>
          <w:highlight w:val="lightGray"/>
          <w:lang w:eastAsia="ko-KR"/>
        </w:rPr>
        <w:t>•</w:t>
      </w:r>
      <w:r w:rsidRPr="00DF62FC">
        <w:rPr>
          <w:rFonts w:cs="굴림" w:hint="eastAsia"/>
          <w:b/>
          <w:bCs/>
          <w:color w:val="0070C0"/>
          <w:sz w:val="16"/>
          <w:szCs w:val="16"/>
          <w:highlight w:val="lightGray"/>
          <w:shd w:val="pct15" w:color="auto" w:fill="FFFFFF"/>
          <w:lang w:eastAsia="ko-KR"/>
        </w:rPr>
        <w:t>영상</w:t>
      </w:r>
      <w:proofErr w:type="spellEnd"/>
      <w:r w:rsidRPr="00DF62FC">
        <w:rPr>
          <w:rFonts w:cs="굴림" w:hint="eastAsia"/>
          <w:b/>
          <w:bCs/>
          <w:color w:val="0070C0"/>
          <w:sz w:val="16"/>
          <w:szCs w:val="16"/>
          <w:highlight w:val="lightGray"/>
          <w:shd w:val="pct15" w:color="auto" w:fill="FFFFFF"/>
          <w:lang w:eastAsia="ko-KR"/>
        </w:rPr>
        <w:t xml:space="preserve"> 촬영 및 활용에 관하여 </w:t>
      </w:r>
      <w:proofErr w:type="spellStart"/>
      <w:r w:rsidRPr="00DF62FC">
        <w:rPr>
          <w:rFonts w:cs="굴림" w:hint="eastAsia"/>
          <w:b/>
          <w:bCs/>
          <w:color w:val="0070C0"/>
          <w:sz w:val="16"/>
          <w:szCs w:val="16"/>
          <w:highlight w:val="lightGray"/>
          <w:shd w:val="pct15" w:color="auto" w:fill="FFFFFF"/>
          <w:lang w:eastAsia="ko-KR"/>
        </w:rPr>
        <w:t>고지받았고</w:t>
      </w:r>
      <w:proofErr w:type="spellEnd"/>
      <w:r w:rsidRPr="00DF62FC">
        <w:rPr>
          <w:rFonts w:cs="굴림" w:hint="eastAsia"/>
          <w:b/>
          <w:bCs/>
          <w:color w:val="0070C0"/>
          <w:sz w:val="16"/>
          <w:szCs w:val="16"/>
          <w:highlight w:val="lightGray"/>
          <w:shd w:val="pct15" w:color="auto" w:fill="FFFFFF"/>
          <w:lang w:eastAsia="ko-KR"/>
        </w:rPr>
        <w:t>, 이를 충분히 이해하고 동의합니다. □</w:t>
      </w:r>
    </w:p>
    <w:p w14:paraId="0BB3625B" w14:textId="472FF3D6" w:rsidR="00F87091" w:rsidRPr="00DF62FC" w:rsidRDefault="00F87091" w:rsidP="00F87091">
      <w:pPr>
        <w:spacing w:before="180"/>
        <w:jc w:val="both"/>
        <w:rPr>
          <w:b/>
          <w:bCs/>
          <w:sz w:val="18"/>
          <w:lang w:eastAsia="ko-KR"/>
        </w:rPr>
      </w:pPr>
      <w:r w:rsidRPr="00DF62FC">
        <w:rPr>
          <w:rFonts w:hint="eastAsia"/>
          <w:b/>
          <w:bCs/>
          <w:sz w:val="18"/>
          <w:lang w:eastAsia="ko-KR"/>
        </w:rPr>
        <w:t>[서포터즈 활동 동의서]</w:t>
      </w:r>
    </w:p>
    <w:p w14:paraId="7E4B3953" w14:textId="77777777" w:rsidR="00A64ED9" w:rsidRPr="00DF62FC" w:rsidRDefault="00EC479D" w:rsidP="00A64ED9">
      <w:pPr>
        <w:spacing w:before="100" w:beforeAutospacing="1" w:after="100" w:afterAutospacing="1" w:line="240" w:lineRule="auto"/>
        <w:rPr>
          <w:rFonts w:cs="굴림"/>
          <w:sz w:val="16"/>
          <w:szCs w:val="16"/>
          <w:lang w:eastAsia="ko-KR"/>
        </w:rPr>
      </w:pPr>
      <w:r w:rsidRPr="00DF62FC">
        <w:rPr>
          <w:rFonts w:cs="굴림" w:hint="eastAsia"/>
          <w:sz w:val="16"/>
          <w:szCs w:val="16"/>
          <w:lang w:eastAsia="ko-KR"/>
        </w:rPr>
        <w:t>1</w:t>
      </w:r>
      <w:r w:rsidRPr="00DF62FC">
        <w:rPr>
          <w:rFonts w:cs="굴림"/>
          <w:sz w:val="16"/>
          <w:szCs w:val="16"/>
          <w:lang w:eastAsia="ko-KR"/>
        </w:rPr>
        <w:t>.</w:t>
      </w:r>
      <w:r w:rsidR="00F87091" w:rsidRPr="00DF62FC">
        <w:rPr>
          <w:rFonts w:cs="굴림"/>
          <w:sz w:val="16"/>
          <w:szCs w:val="16"/>
          <w:lang w:eastAsia="ko-KR"/>
        </w:rPr>
        <w:t>본인은 서포터즈 활동 기간 동안 사전교육, 국내활동, 해외봉사활동, 평가 및 결과보고 등 기관에서 안내하는 모든 활동에 성실히 참여하</w:t>
      </w:r>
      <w:r w:rsidR="00A64ED9" w:rsidRPr="00DF62FC">
        <w:rPr>
          <w:rFonts w:cs="굴림" w:hint="eastAsia"/>
          <w:sz w:val="16"/>
          <w:szCs w:val="16"/>
          <w:lang w:eastAsia="ko-KR"/>
        </w:rPr>
        <w:t xml:space="preserve">며 </w:t>
      </w:r>
      <w:r w:rsidR="00A64ED9" w:rsidRPr="00DF62FC">
        <w:rPr>
          <w:rFonts w:cs="굴림"/>
          <w:sz w:val="16"/>
          <w:szCs w:val="16"/>
          <w:lang w:eastAsia="ko-KR"/>
        </w:rPr>
        <w:t>단체활동에 지장을 주는 행동을 하지 않겠습니다.</w:t>
      </w:r>
    </w:p>
    <w:p w14:paraId="44A582A2" w14:textId="1EBB5999" w:rsidR="00F87091" w:rsidRPr="00DF62FC" w:rsidRDefault="00A64ED9" w:rsidP="00EC479D">
      <w:pPr>
        <w:spacing w:before="100" w:beforeAutospacing="1" w:after="100" w:afterAutospacing="1" w:line="240" w:lineRule="auto"/>
        <w:rPr>
          <w:rFonts w:cs="굴림"/>
          <w:sz w:val="16"/>
          <w:szCs w:val="16"/>
          <w:lang w:eastAsia="ko-KR"/>
        </w:rPr>
      </w:pPr>
      <w:r w:rsidRPr="00DF62FC">
        <w:rPr>
          <w:rFonts w:cs="굴림"/>
          <w:sz w:val="16"/>
          <w:szCs w:val="16"/>
          <w:lang w:eastAsia="ko-KR"/>
        </w:rPr>
        <w:t>2</w:t>
      </w:r>
      <w:r w:rsidR="00EC479D" w:rsidRPr="00DF62FC">
        <w:rPr>
          <w:rFonts w:cs="굴림"/>
          <w:sz w:val="16"/>
          <w:szCs w:val="16"/>
          <w:lang w:eastAsia="ko-KR"/>
        </w:rPr>
        <w:t>.</w:t>
      </w:r>
      <w:r w:rsidR="00F87091" w:rsidRPr="00DF62FC">
        <w:rPr>
          <w:rFonts w:cs="굴림"/>
          <w:sz w:val="16"/>
          <w:szCs w:val="16"/>
          <w:lang w:eastAsia="ko-KR"/>
        </w:rPr>
        <w:t>본인은 개인 사정으로 활동 참여가 어려워질 경우, 즉시 담당자에게 알리고 기관의 안내에 따라 조치하겠습니다.</w:t>
      </w:r>
    </w:p>
    <w:p w14:paraId="1C9161D0" w14:textId="1AD3E231" w:rsidR="00F87091" w:rsidRPr="00DF62FC" w:rsidRDefault="00A64ED9" w:rsidP="00EC479D">
      <w:pPr>
        <w:spacing w:before="100" w:beforeAutospacing="1" w:after="100" w:afterAutospacing="1" w:line="240" w:lineRule="auto"/>
        <w:rPr>
          <w:rFonts w:cs="굴림"/>
          <w:sz w:val="16"/>
          <w:szCs w:val="16"/>
          <w:lang w:eastAsia="ko-KR"/>
        </w:rPr>
      </w:pPr>
      <w:r w:rsidRPr="00DF62FC">
        <w:rPr>
          <w:rFonts w:cs="굴림"/>
          <w:sz w:val="16"/>
          <w:szCs w:val="16"/>
          <w:lang w:eastAsia="ko-KR"/>
        </w:rPr>
        <w:t>3</w:t>
      </w:r>
      <w:r w:rsidR="00EC479D" w:rsidRPr="00DF62FC">
        <w:rPr>
          <w:rFonts w:cs="굴림"/>
          <w:sz w:val="16"/>
          <w:szCs w:val="16"/>
          <w:lang w:eastAsia="ko-KR"/>
        </w:rPr>
        <w:t>.</w:t>
      </w:r>
      <w:r w:rsidR="00F87091" w:rsidRPr="00DF62FC">
        <w:rPr>
          <w:rFonts w:cs="굴림"/>
          <w:sz w:val="16"/>
          <w:szCs w:val="16"/>
          <w:lang w:eastAsia="ko-KR"/>
        </w:rPr>
        <w:t>본인은 대학생 해외봉사 서포터즈 활동에 필요한 자부담비 600,000원을 납부하는 것에 동의합니다.</w:t>
      </w:r>
    </w:p>
    <w:p w14:paraId="10621DB1" w14:textId="08A2162C" w:rsidR="00F87091" w:rsidRPr="00DF62FC" w:rsidRDefault="00A64ED9" w:rsidP="00EC479D">
      <w:pPr>
        <w:spacing w:before="100" w:beforeAutospacing="1" w:after="100" w:afterAutospacing="1" w:line="240" w:lineRule="auto"/>
        <w:rPr>
          <w:rFonts w:cs="굴림"/>
          <w:sz w:val="16"/>
          <w:szCs w:val="16"/>
          <w:lang w:eastAsia="ko-KR"/>
        </w:rPr>
      </w:pPr>
      <w:r w:rsidRPr="00DF62FC">
        <w:rPr>
          <w:rFonts w:cs="굴림"/>
          <w:sz w:val="16"/>
          <w:szCs w:val="16"/>
          <w:lang w:eastAsia="ko-KR"/>
        </w:rPr>
        <w:t>4</w:t>
      </w:r>
      <w:r w:rsidR="00EC479D" w:rsidRPr="00DF62FC">
        <w:rPr>
          <w:rFonts w:cs="굴림"/>
          <w:sz w:val="16"/>
          <w:szCs w:val="16"/>
          <w:lang w:eastAsia="ko-KR"/>
        </w:rPr>
        <w:t>.</w:t>
      </w:r>
      <w:r w:rsidR="00F87091" w:rsidRPr="00DF62FC">
        <w:rPr>
          <w:rFonts w:cs="굴림"/>
          <w:sz w:val="16"/>
          <w:szCs w:val="16"/>
          <w:lang w:eastAsia="ko-KR"/>
        </w:rPr>
        <w:t xml:space="preserve">본인은 자부담비 납부 이후 개인 사유로 활동을 </w:t>
      </w:r>
      <w:proofErr w:type="spellStart"/>
      <w:r w:rsidR="00EC479D" w:rsidRPr="00DF62FC">
        <w:rPr>
          <w:rFonts w:cs="굴림" w:hint="eastAsia"/>
          <w:sz w:val="16"/>
          <w:szCs w:val="16"/>
          <w:lang w:eastAsia="ko-KR"/>
        </w:rPr>
        <w:t>활동을</w:t>
      </w:r>
      <w:proofErr w:type="spellEnd"/>
      <w:r w:rsidR="00EC479D" w:rsidRPr="00DF62FC">
        <w:rPr>
          <w:rFonts w:cs="굴림" w:hint="eastAsia"/>
          <w:sz w:val="16"/>
          <w:szCs w:val="16"/>
          <w:lang w:eastAsia="ko-KR"/>
        </w:rPr>
        <w:t xml:space="preserve"> 포기하는</w:t>
      </w:r>
      <w:r w:rsidR="00F87091" w:rsidRPr="00DF62FC">
        <w:rPr>
          <w:rFonts w:cs="굴림"/>
          <w:sz w:val="16"/>
          <w:szCs w:val="16"/>
          <w:lang w:eastAsia="ko-KR"/>
        </w:rPr>
        <w:t xml:space="preserve"> 경우, 환불 가능 여부 및 범위는 기관의 운영 기준과 이미 발생한 비용에 따라 결정될 수 있음을 이해합니다.</w:t>
      </w:r>
      <w:bookmarkStart w:id="0" w:name="_GoBack"/>
      <w:bookmarkEnd w:id="0"/>
    </w:p>
    <w:p w14:paraId="4C813BF4" w14:textId="4214E410" w:rsidR="00DF62FC" w:rsidRDefault="00F87091" w:rsidP="00DF62FC">
      <w:pPr>
        <w:spacing w:before="100" w:beforeAutospacing="1" w:after="100" w:afterAutospacing="1" w:line="240" w:lineRule="auto"/>
        <w:rPr>
          <w:rFonts w:cs="굴림" w:hint="eastAsia"/>
          <w:b/>
          <w:bCs/>
          <w:color w:val="0070C0"/>
          <w:sz w:val="16"/>
          <w:szCs w:val="16"/>
          <w:lang w:eastAsia="ko-KR"/>
        </w:rPr>
      </w:pPr>
      <w:r w:rsidRPr="00DF62FC">
        <w:rPr>
          <w:rFonts w:cs="굴림"/>
          <w:b/>
          <w:bCs/>
          <w:color w:val="0070C0"/>
          <w:sz w:val="16"/>
          <w:szCs w:val="16"/>
          <w:highlight w:val="lightGray"/>
          <w:lang w:eastAsia="ko-KR"/>
        </w:rPr>
        <w:t>본인은 위 내용을 충분히 확인하였으며, 대학생 해외봉사 서포터즈 활동에 성실히 참여할 것을 동의합니다. □</w:t>
      </w:r>
    </w:p>
    <w:p w14:paraId="2FBFF893" w14:textId="367E1959" w:rsidR="00DA6D75" w:rsidRPr="00DF62FC" w:rsidRDefault="00DF62FC" w:rsidP="00DF62FC">
      <w:pPr>
        <w:spacing w:before="180"/>
        <w:jc w:val="right"/>
        <w:rPr>
          <w:sz w:val="18"/>
          <w:szCs w:val="20"/>
          <w:lang w:eastAsia="ko-KR"/>
        </w:rPr>
      </w:pPr>
      <w:r w:rsidRPr="00DF62FC">
        <w:rPr>
          <w:sz w:val="18"/>
          <w:szCs w:val="20"/>
        </w:rPr>
        <w:t>2026년      월      일</w:t>
      </w:r>
      <w:r w:rsidRPr="00DF62FC">
        <w:rPr>
          <w:sz w:val="18"/>
          <w:szCs w:val="20"/>
        </w:rPr>
        <w:br/>
      </w:r>
      <w:r w:rsidRPr="00DF62FC">
        <w:rPr>
          <w:sz w:val="18"/>
          <w:szCs w:val="20"/>
        </w:rPr>
        <w:br/>
      </w:r>
      <w:proofErr w:type="spellStart"/>
      <w:r w:rsidRPr="00DF62FC">
        <w:rPr>
          <w:sz w:val="18"/>
          <w:szCs w:val="20"/>
        </w:rPr>
        <w:t>지원자</w:t>
      </w:r>
      <w:proofErr w:type="spellEnd"/>
      <w:r w:rsidRPr="00DF62FC">
        <w:rPr>
          <w:sz w:val="18"/>
          <w:szCs w:val="20"/>
        </w:rPr>
        <w:t>:                    (서</w:t>
      </w:r>
      <w:r w:rsidRPr="00DF62FC">
        <w:rPr>
          <w:rFonts w:hint="eastAsia"/>
          <w:sz w:val="18"/>
          <w:szCs w:val="20"/>
          <w:lang w:eastAsia="ko-KR"/>
        </w:rPr>
        <w:t>명)</w:t>
      </w:r>
    </w:p>
    <w:p w14:paraId="1E9F3583" w14:textId="2B28D64A" w:rsidR="00DF62FC" w:rsidRPr="00DF62FC" w:rsidRDefault="00DF62FC" w:rsidP="00DF62FC">
      <w:pPr>
        <w:spacing w:before="180"/>
        <w:jc w:val="center"/>
        <w:rPr>
          <w:rFonts w:hint="eastAsia"/>
          <w:sz w:val="20"/>
          <w:lang w:eastAsia="ko-KR"/>
        </w:rPr>
      </w:pPr>
      <w:r>
        <w:rPr>
          <w:noProof/>
          <w:sz w:val="20"/>
        </w:rPr>
        <w:drawing>
          <wp:inline distT="0" distB="0" distL="0" distR="0" wp14:anchorId="58B19FF6" wp14:editId="31527A5B">
            <wp:extent cx="1087447" cy="533400"/>
            <wp:effectExtent l="0" t="0" r="0" b="0"/>
            <wp:docPr id="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eamfull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38177" cy="558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F62FC" w:rsidRPr="00DF62FC" w:rsidSect="000346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50" w:right="907" w:bottom="794" w:left="90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1EA8A6" w14:textId="77777777" w:rsidR="009E715F" w:rsidRDefault="009E715F" w:rsidP="00A64ED9">
      <w:pPr>
        <w:spacing w:after="0" w:line="240" w:lineRule="auto"/>
      </w:pPr>
      <w:r>
        <w:separator/>
      </w:r>
    </w:p>
  </w:endnote>
  <w:endnote w:type="continuationSeparator" w:id="0">
    <w:p w14:paraId="05FE05CA" w14:textId="77777777" w:rsidR="009E715F" w:rsidRDefault="009E715F" w:rsidP="00A64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134A83" w14:textId="77777777" w:rsidR="00A64ED9" w:rsidRDefault="00A64ED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F958E7" w14:textId="77777777" w:rsidR="00A64ED9" w:rsidRDefault="00A64ED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FDF9A2" w14:textId="77777777" w:rsidR="00A64ED9" w:rsidRDefault="00A64E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2BAB99" w14:textId="77777777" w:rsidR="009E715F" w:rsidRDefault="009E715F" w:rsidP="00A64ED9">
      <w:pPr>
        <w:spacing w:after="0" w:line="240" w:lineRule="auto"/>
      </w:pPr>
      <w:r>
        <w:separator/>
      </w:r>
    </w:p>
  </w:footnote>
  <w:footnote w:type="continuationSeparator" w:id="0">
    <w:p w14:paraId="24205B11" w14:textId="77777777" w:rsidR="009E715F" w:rsidRDefault="009E715F" w:rsidP="00A64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CD4251" w14:textId="77777777" w:rsidR="00A64ED9" w:rsidRDefault="00A64ED9" w:rsidP="00A64ED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172C4D" w14:textId="77777777" w:rsidR="00A64ED9" w:rsidRDefault="00A64ED9" w:rsidP="00A64ED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6DF904" w14:textId="77777777" w:rsidR="00A64ED9" w:rsidRDefault="00A64ED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53E6B91"/>
    <w:multiLevelType w:val="hybridMultilevel"/>
    <w:tmpl w:val="EE74674E"/>
    <w:lvl w:ilvl="0" w:tplc="9872CEAA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39E65DE4"/>
    <w:multiLevelType w:val="hybridMultilevel"/>
    <w:tmpl w:val="2C26140E"/>
    <w:lvl w:ilvl="0" w:tplc="CD1C4ACE">
      <w:start w:val="1"/>
      <w:numFmt w:val="decimal"/>
      <w:lvlText w:val="%1."/>
      <w:lvlJc w:val="left"/>
      <w:pPr>
        <w:ind w:left="1120" w:hanging="360"/>
      </w:pPr>
      <w:rPr>
        <w:rFonts w:ascii="나눔고딕" w:eastAsia="나눔고딕" w:hAnsi="나눔고딕" w:cstheme="minorBidi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1" w15:restartNumberingAfterBreak="0">
    <w:nsid w:val="48006407"/>
    <w:multiLevelType w:val="hybridMultilevel"/>
    <w:tmpl w:val="59BE254C"/>
    <w:lvl w:ilvl="0" w:tplc="CA42CABE">
      <w:start w:val="1"/>
      <w:numFmt w:val="bullet"/>
      <w:lvlText w:val="-"/>
      <w:lvlJc w:val="left"/>
      <w:pPr>
        <w:ind w:left="1480" w:hanging="360"/>
      </w:pPr>
      <w:rPr>
        <w:rFonts w:ascii="나눔고딕" w:eastAsia="나눔고딕" w:hAnsi="나눔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12" w15:restartNumberingAfterBreak="0">
    <w:nsid w:val="65692C83"/>
    <w:multiLevelType w:val="hybridMultilevel"/>
    <w:tmpl w:val="4814776E"/>
    <w:lvl w:ilvl="0" w:tplc="F9222094">
      <w:start w:val="2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665D575C"/>
    <w:multiLevelType w:val="multilevel"/>
    <w:tmpl w:val="74882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4254E4"/>
    <w:multiLevelType w:val="hybridMultilevel"/>
    <w:tmpl w:val="66600206"/>
    <w:lvl w:ilvl="0" w:tplc="AA561B9A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7C534F22"/>
    <w:multiLevelType w:val="hybridMultilevel"/>
    <w:tmpl w:val="DE72737A"/>
    <w:lvl w:ilvl="0" w:tplc="9DB49E9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5"/>
  </w:num>
  <w:num w:numId="11">
    <w:abstractNumId w:val="10"/>
  </w:num>
  <w:num w:numId="12">
    <w:abstractNumId w:val="11"/>
  </w:num>
  <w:num w:numId="13">
    <w:abstractNumId w:val="14"/>
  </w:num>
  <w:num w:numId="14">
    <w:abstractNumId w:val="13"/>
  </w:num>
  <w:num w:numId="15">
    <w:abstractNumId w:val="9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D20A6"/>
    <w:rsid w:val="000F24EE"/>
    <w:rsid w:val="001107D9"/>
    <w:rsid w:val="0015074B"/>
    <w:rsid w:val="00152C04"/>
    <w:rsid w:val="0029639D"/>
    <w:rsid w:val="00325553"/>
    <w:rsid w:val="00326F90"/>
    <w:rsid w:val="0032757E"/>
    <w:rsid w:val="003A442B"/>
    <w:rsid w:val="003A65D9"/>
    <w:rsid w:val="00433F3F"/>
    <w:rsid w:val="006D01B8"/>
    <w:rsid w:val="0075135B"/>
    <w:rsid w:val="007B78EF"/>
    <w:rsid w:val="008859E1"/>
    <w:rsid w:val="009E715F"/>
    <w:rsid w:val="00A64ED9"/>
    <w:rsid w:val="00AA1D8D"/>
    <w:rsid w:val="00B256B7"/>
    <w:rsid w:val="00B47730"/>
    <w:rsid w:val="00B53486"/>
    <w:rsid w:val="00CB0664"/>
    <w:rsid w:val="00DA6D75"/>
    <w:rsid w:val="00DF62FC"/>
    <w:rsid w:val="00EC3338"/>
    <w:rsid w:val="00EC479D"/>
    <w:rsid w:val="00F1133C"/>
    <w:rsid w:val="00F8709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A5FBD05"/>
  <w14:defaultImageDpi w14:val="300"/>
  <w15:docId w15:val="{25742C02-9FFE-4566-9BEC-7CF3C2361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DF62FC"/>
    <w:rPr>
      <w:rFonts w:ascii="나눔고딕" w:eastAsia="나눔고딕" w:hAnsi="나눔고딕"/>
      <w:sz w:val="19"/>
    </w:rPr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제목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제목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제목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제목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부제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본문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본문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본문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매크로 텍스트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인용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제목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제목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제목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제목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제목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강한 인용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isselectedend">
    <w:name w:val="isselectedend"/>
    <w:basedOn w:val="a1"/>
    <w:rsid w:val="00F87091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/>
    </w:rPr>
  </w:style>
  <w:style w:type="paragraph" w:styleId="aff1">
    <w:name w:val="Normal (Web)"/>
    <w:basedOn w:val="a1"/>
    <w:uiPriority w:val="99"/>
    <w:semiHidden/>
    <w:unhideWhenUsed/>
    <w:rsid w:val="00F87091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35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94E9328-CD12-48C2-B1C3-DC0A20D19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3</Pages>
  <Words>248</Words>
  <Characters>1419</Characters>
  <Application>Microsoft Office Word</Application>
  <DocSecurity>0</DocSecurity>
  <Lines>11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17</cp:revision>
  <dcterms:created xsi:type="dcterms:W3CDTF">2013-12-23T23:15:00Z</dcterms:created>
  <dcterms:modified xsi:type="dcterms:W3CDTF">2026-06-15T06:01:00Z</dcterms:modified>
  <cp:category/>
</cp:coreProperties>
</file>